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2229"/>
        <w:tblW w:w="90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402"/>
        <w:gridCol w:w="1984"/>
        <w:gridCol w:w="1559"/>
      </w:tblGrid>
      <w:tr w:rsidR="004F1618" w:rsidRPr="003A0174" w14:paraId="5FD63FD7" w14:textId="77777777" w:rsidTr="00FE1531">
        <w:trPr>
          <w:trHeight w:val="1560"/>
        </w:trPr>
        <w:tc>
          <w:tcPr>
            <w:tcW w:w="9072" w:type="dxa"/>
            <w:gridSpan w:val="4"/>
          </w:tcPr>
          <w:p w14:paraId="2FEE30E3" w14:textId="77777777" w:rsidR="004F1618" w:rsidRPr="003A0174" w:rsidRDefault="004F1618" w:rsidP="008C2AB2">
            <w:pPr>
              <w:spacing w:line="280" w:lineRule="exact"/>
              <w:ind w:left="4820"/>
              <w:rPr>
                <w:rFonts w:cs="Arial"/>
                <w:szCs w:val="18"/>
              </w:rPr>
            </w:pPr>
            <w:bookmarkStart w:id="0" w:name="Text8"/>
          </w:p>
        </w:tc>
      </w:tr>
      <w:tr w:rsidR="004F1618" w:rsidRPr="003A0174" w14:paraId="1C03C938" w14:textId="77777777" w:rsidTr="00FE1531">
        <w:trPr>
          <w:trHeight w:hRule="exact" w:val="566"/>
        </w:trPr>
        <w:tc>
          <w:tcPr>
            <w:tcW w:w="9072" w:type="dxa"/>
            <w:gridSpan w:val="4"/>
            <w:shd w:val="clear" w:color="auto" w:fill="auto"/>
          </w:tcPr>
          <w:p w14:paraId="395C10F8" w14:textId="77777777" w:rsidR="004F1618" w:rsidRPr="003A0174" w:rsidRDefault="004F1618" w:rsidP="004F1618">
            <w:pPr>
              <w:spacing w:line="240" w:lineRule="auto"/>
              <w:rPr>
                <w:rFonts w:cs="Arial"/>
                <w:b/>
                <w:caps/>
                <w:sz w:val="13"/>
                <w:szCs w:val="13"/>
              </w:rPr>
            </w:pPr>
          </w:p>
        </w:tc>
      </w:tr>
      <w:tr w:rsidR="004F1618" w:rsidRPr="003A0174" w14:paraId="4A7758A5" w14:textId="77777777" w:rsidTr="00FE1531">
        <w:trPr>
          <w:trHeight w:val="214"/>
        </w:trPr>
        <w:tc>
          <w:tcPr>
            <w:tcW w:w="2127" w:type="dxa"/>
            <w:shd w:val="clear" w:color="auto" w:fill="auto"/>
          </w:tcPr>
          <w:p w14:paraId="584B3BFD" w14:textId="77777777" w:rsidR="004F1618" w:rsidRPr="003A0174" w:rsidRDefault="004F1618" w:rsidP="004F1618">
            <w:pPr>
              <w:spacing w:line="240" w:lineRule="auto"/>
              <w:rPr>
                <w:rFonts w:cs="Arial"/>
                <w:b/>
                <w:szCs w:val="18"/>
              </w:rPr>
            </w:pPr>
            <w:r w:rsidRPr="003A0174">
              <w:rPr>
                <w:rFonts w:cs="Arial"/>
                <w:b/>
                <w:caps/>
                <w:sz w:val="14"/>
                <w:szCs w:val="14"/>
              </w:rPr>
              <w:t>datum</w:t>
            </w:r>
          </w:p>
          <w:p w14:paraId="59494029" w14:textId="1443E45F" w:rsidR="004F1618" w:rsidRPr="003A0174" w:rsidRDefault="00DD3A47" w:rsidP="004F1618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12 februari</w:t>
            </w:r>
            <w:r w:rsidR="00642843">
              <w:rPr>
                <w:rFonts w:cs="Arial"/>
                <w:szCs w:val="18"/>
              </w:rPr>
              <w:t xml:space="preserve"> 2025</w:t>
            </w:r>
          </w:p>
        </w:tc>
        <w:tc>
          <w:tcPr>
            <w:tcW w:w="3402" w:type="dxa"/>
            <w:shd w:val="clear" w:color="auto" w:fill="auto"/>
          </w:tcPr>
          <w:p w14:paraId="6A2F4A45" w14:textId="77777777" w:rsidR="004F1618" w:rsidRPr="003A0174" w:rsidRDefault="004F1618" w:rsidP="004F1618">
            <w:pPr>
              <w:tabs>
                <w:tab w:val="left" w:pos="731"/>
              </w:tabs>
              <w:spacing w:line="240" w:lineRule="auto"/>
              <w:rPr>
                <w:rFonts w:cs="Arial"/>
                <w:b/>
                <w:caps/>
                <w:sz w:val="14"/>
                <w:szCs w:val="14"/>
              </w:rPr>
            </w:pPr>
            <w:r w:rsidRPr="003A0174">
              <w:rPr>
                <w:rFonts w:cs="Arial"/>
                <w:b/>
                <w:caps/>
                <w:sz w:val="14"/>
                <w:szCs w:val="14"/>
              </w:rPr>
              <w:t>e-mail</w:t>
            </w:r>
          </w:p>
          <w:p w14:paraId="3341300E" w14:textId="77777777" w:rsidR="004F1618" w:rsidRPr="003A0174" w:rsidRDefault="004F1618" w:rsidP="004F1618">
            <w:pPr>
              <w:spacing w:line="240" w:lineRule="auto"/>
              <w:rPr>
                <w:rFonts w:cs="Arial"/>
                <w:szCs w:val="18"/>
              </w:rPr>
            </w:pPr>
            <w:r w:rsidRPr="003A0174">
              <w:rPr>
                <w:rFonts w:cs="Arial"/>
                <w:szCs w:val="18"/>
              </w:rPr>
              <w:t>notulen@sint-gillis-waas.be</w:t>
            </w:r>
          </w:p>
        </w:tc>
        <w:tc>
          <w:tcPr>
            <w:tcW w:w="1984" w:type="dxa"/>
            <w:shd w:val="clear" w:color="auto" w:fill="auto"/>
          </w:tcPr>
          <w:p w14:paraId="66DD4DA5" w14:textId="77777777" w:rsidR="004F1618" w:rsidRPr="003A0174" w:rsidRDefault="004F1618" w:rsidP="004F1618">
            <w:pPr>
              <w:spacing w:line="240" w:lineRule="auto"/>
              <w:rPr>
                <w:rFonts w:cs="Arial"/>
                <w:b/>
                <w:caps/>
                <w:sz w:val="14"/>
                <w:szCs w:val="14"/>
              </w:rPr>
            </w:pPr>
            <w:r w:rsidRPr="003A0174">
              <w:rPr>
                <w:rFonts w:cs="Arial"/>
                <w:b/>
                <w:caps/>
                <w:sz w:val="14"/>
                <w:szCs w:val="14"/>
              </w:rPr>
              <w:t>Uw KENMERK</w:t>
            </w:r>
          </w:p>
          <w:p w14:paraId="52F8947F" w14:textId="77777777" w:rsidR="004F1618" w:rsidRPr="003A0174" w:rsidRDefault="004F1618" w:rsidP="004F1618">
            <w:pPr>
              <w:spacing w:line="240" w:lineRule="auto"/>
              <w:rPr>
                <w:rFonts w:cs="Arial"/>
                <w:b/>
                <w:szCs w:val="18"/>
              </w:rPr>
            </w:pPr>
            <w:r w:rsidRPr="003A0174">
              <w:rPr>
                <w:rFonts w:cs="Arial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2565B902" w14:textId="77777777" w:rsidR="004F1618" w:rsidRPr="003A0174" w:rsidRDefault="004F1618" w:rsidP="004F1618">
            <w:pPr>
              <w:tabs>
                <w:tab w:val="center" w:pos="2551"/>
              </w:tabs>
              <w:spacing w:line="240" w:lineRule="auto"/>
              <w:rPr>
                <w:rFonts w:cs="Arial"/>
                <w:szCs w:val="18"/>
              </w:rPr>
            </w:pPr>
            <w:r w:rsidRPr="003A0174">
              <w:rPr>
                <w:rFonts w:cs="Arial"/>
                <w:szCs w:val="18"/>
              </w:rPr>
              <w:tab/>
            </w:r>
          </w:p>
        </w:tc>
      </w:tr>
      <w:tr w:rsidR="004F1618" w:rsidRPr="003A0174" w14:paraId="33CFCFB8" w14:textId="77777777" w:rsidTr="00FE1531">
        <w:trPr>
          <w:cantSplit/>
          <w:trHeight w:val="438"/>
        </w:trPr>
        <w:tc>
          <w:tcPr>
            <w:tcW w:w="2127" w:type="dxa"/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14:paraId="5F908064" w14:textId="77777777" w:rsidR="004F1618" w:rsidRPr="003A0174" w:rsidRDefault="004F1618" w:rsidP="004F1618">
            <w:pPr>
              <w:tabs>
                <w:tab w:val="left" w:pos="731"/>
                <w:tab w:val="right" w:pos="2801"/>
              </w:tabs>
              <w:spacing w:line="240" w:lineRule="auto"/>
              <w:rPr>
                <w:rFonts w:cs="Arial"/>
                <w:b/>
                <w:caps/>
                <w:sz w:val="14"/>
                <w:szCs w:val="14"/>
              </w:rPr>
            </w:pPr>
            <w:r w:rsidRPr="003A0174">
              <w:rPr>
                <w:rFonts w:cs="Arial"/>
                <w:b/>
                <w:caps/>
                <w:sz w:val="14"/>
                <w:szCs w:val="14"/>
              </w:rPr>
              <w:t>Contactpersoon</w:t>
            </w:r>
            <w:r w:rsidRPr="003A0174">
              <w:rPr>
                <w:rFonts w:cs="Arial"/>
                <w:b/>
                <w:caps/>
                <w:sz w:val="14"/>
                <w:szCs w:val="14"/>
              </w:rPr>
              <w:tab/>
            </w:r>
          </w:p>
          <w:p w14:paraId="459A5CFC" w14:textId="4414C3F3" w:rsidR="004F1618" w:rsidRPr="003A0174" w:rsidRDefault="00DD3A47" w:rsidP="004F1618">
            <w:pPr>
              <w:tabs>
                <w:tab w:val="left" w:pos="731"/>
              </w:tabs>
              <w:spacing w:line="240" w:lineRule="auto"/>
              <w:rPr>
                <w:rFonts w:cs="Arial"/>
                <w:caps/>
                <w:sz w:val="14"/>
                <w:szCs w:val="14"/>
              </w:rPr>
            </w:pPr>
            <w:r>
              <w:rPr>
                <w:rFonts w:cs="Arial"/>
                <w:szCs w:val="18"/>
              </w:rPr>
              <w:t>Evy De Bock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</w:tcMar>
          </w:tcPr>
          <w:p w14:paraId="4DEE1586" w14:textId="77777777" w:rsidR="004F1618" w:rsidRPr="003A0174" w:rsidRDefault="004F1618" w:rsidP="004F1618">
            <w:pPr>
              <w:tabs>
                <w:tab w:val="right" w:pos="2977"/>
              </w:tabs>
              <w:spacing w:line="240" w:lineRule="auto"/>
              <w:rPr>
                <w:rFonts w:cs="Arial"/>
                <w:b/>
                <w:caps/>
                <w:sz w:val="14"/>
                <w:szCs w:val="14"/>
              </w:rPr>
            </w:pPr>
            <w:r w:rsidRPr="003A0174">
              <w:rPr>
                <w:rFonts w:cs="Arial"/>
                <w:b/>
                <w:caps/>
                <w:sz w:val="14"/>
                <w:szCs w:val="14"/>
              </w:rPr>
              <w:t>dienst</w:t>
            </w:r>
            <w:r w:rsidRPr="003A0174">
              <w:rPr>
                <w:rFonts w:cs="Arial"/>
                <w:b/>
                <w:caps/>
                <w:sz w:val="14"/>
                <w:szCs w:val="14"/>
              </w:rPr>
              <w:tab/>
            </w:r>
          </w:p>
          <w:p w14:paraId="41BC97B0" w14:textId="77777777" w:rsidR="004F1618" w:rsidRPr="003A0174" w:rsidRDefault="004F1618" w:rsidP="004F1618">
            <w:pPr>
              <w:tabs>
                <w:tab w:val="left" w:pos="731"/>
              </w:tabs>
              <w:spacing w:line="240" w:lineRule="auto"/>
              <w:rPr>
                <w:rFonts w:cs="Arial"/>
                <w:szCs w:val="18"/>
              </w:rPr>
            </w:pPr>
            <w:r w:rsidRPr="003A0174">
              <w:rPr>
                <w:rFonts w:cs="Arial"/>
                <w:szCs w:val="18"/>
              </w:rPr>
              <w:t>notulen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</w:tcMar>
          </w:tcPr>
          <w:p w14:paraId="7B1404E3" w14:textId="77777777" w:rsidR="004F1618" w:rsidRPr="003A0174" w:rsidRDefault="004F1618" w:rsidP="004F1618">
            <w:pPr>
              <w:spacing w:line="240" w:lineRule="auto"/>
              <w:rPr>
                <w:rFonts w:cs="Arial"/>
                <w:b/>
                <w:caps/>
                <w:sz w:val="14"/>
                <w:szCs w:val="14"/>
              </w:rPr>
            </w:pPr>
            <w:r w:rsidRPr="003A0174">
              <w:rPr>
                <w:rFonts w:cs="Arial"/>
                <w:b/>
                <w:caps/>
                <w:sz w:val="14"/>
                <w:szCs w:val="14"/>
              </w:rPr>
              <w:t>Ons KENMERK</w:t>
            </w:r>
          </w:p>
          <w:p w14:paraId="4A0C8362" w14:textId="77777777" w:rsidR="004F1618" w:rsidRPr="003A0174" w:rsidRDefault="004F1618" w:rsidP="004F1618">
            <w:pPr>
              <w:tabs>
                <w:tab w:val="left" w:pos="731"/>
              </w:tabs>
              <w:spacing w:line="240" w:lineRule="auto"/>
              <w:rPr>
                <w:rFonts w:cs="Arial"/>
                <w:b/>
                <w:caps/>
                <w:sz w:val="14"/>
                <w:szCs w:val="14"/>
              </w:rPr>
            </w:pPr>
            <w:r w:rsidRPr="003A0174">
              <w:rPr>
                <w:rFonts w:cs="Arial"/>
                <w:szCs w:val="18"/>
              </w:rPr>
              <w:t>beleid</w:t>
            </w:r>
          </w:p>
        </w:tc>
        <w:tc>
          <w:tcPr>
            <w:tcW w:w="1559" w:type="dxa"/>
            <w:shd w:val="clear" w:color="auto" w:fill="auto"/>
          </w:tcPr>
          <w:p w14:paraId="5D191773" w14:textId="77777777" w:rsidR="004F1618" w:rsidRPr="003A0174" w:rsidRDefault="004F1618" w:rsidP="004F1618">
            <w:pPr>
              <w:spacing w:line="240" w:lineRule="auto"/>
              <w:rPr>
                <w:rFonts w:cs="Arial"/>
                <w:b/>
                <w:caps/>
                <w:sz w:val="14"/>
                <w:szCs w:val="14"/>
              </w:rPr>
            </w:pPr>
            <w:r w:rsidRPr="003A0174">
              <w:rPr>
                <w:rFonts w:cs="Arial"/>
                <w:b/>
                <w:caps/>
                <w:sz w:val="14"/>
                <w:szCs w:val="14"/>
              </w:rPr>
              <w:t>Bijlagen</w:t>
            </w:r>
          </w:p>
          <w:p w14:paraId="26A5703E" w14:textId="77777777" w:rsidR="004F1618" w:rsidRPr="003A0174" w:rsidRDefault="004F1618" w:rsidP="004F1618">
            <w:pPr>
              <w:tabs>
                <w:tab w:val="left" w:pos="731"/>
              </w:tabs>
              <w:spacing w:line="240" w:lineRule="auto"/>
              <w:rPr>
                <w:rFonts w:cs="Arial"/>
                <w:szCs w:val="18"/>
              </w:rPr>
            </w:pPr>
            <w:r w:rsidRPr="003A0174">
              <w:rPr>
                <w:rFonts w:cs="Arial"/>
                <w:szCs w:val="18"/>
              </w:rPr>
              <w:t>-</w:t>
            </w:r>
          </w:p>
        </w:tc>
      </w:tr>
      <w:tr w:rsidR="004F1618" w:rsidRPr="003A0174" w14:paraId="6029B25E" w14:textId="77777777" w:rsidTr="00FE1531">
        <w:trPr>
          <w:trHeight w:val="423"/>
        </w:trPr>
        <w:tc>
          <w:tcPr>
            <w:tcW w:w="907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08D7A" w14:textId="77777777" w:rsidR="004F1618" w:rsidRPr="003A0174" w:rsidRDefault="004F1618" w:rsidP="004F1618">
            <w:pPr>
              <w:tabs>
                <w:tab w:val="left" w:pos="731"/>
                <w:tab w:val="left" w:pos="1418"/>
                <w:tab w:val="left" w:pos="7618"/>
              </w:tabs>
              <w:spacing w:line="240" w:lineRule="auto"/>
              <w:rPr>
                <w:rFonts w:cs="Arial"/>
                <w:b/>
                <w:sz w:val="22"/>
                <w:szCs w:val="22"/>
              </w:rPr>
            </w:pPr>
          </w:p>
          <w:p w14:paraId="01204DAD" w14:textId="77777777" w:rsidR="004F1618" w:rsidRPr="003A0174" w:rsidRDefault="004F1618" w:rsidP="004F1618">
            <w:pPr>
              <w:tabs>
                <w:tab w:val="left" w:pos="731"/>
                <w:tab w:val="left" w:pos="1418"/>
                <w:tab w:val="left" w:pos="7618"/>
              </w:tabs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3A0174">
              <w:rPr>
                <w:rFonts w:cs="Arial"/>
                <w:b/>
                <w:sz w:val="22"/>
                <w:szCs w:val="22"/>
              </w:rPr>
              <w:t xml:space="preserve">commissiezitting </w:t>
            </w:r>
          </w:p>
          <w:p w14:paraId="4F509CD8" w14:textId="77777777" w:rsidR="004F1618" w:rsidRPr="003A0174" w:rsidRDefault="004F1618" w:rsidP="004F1618">
            <w:pPr>
              <w:tabs>
                <w:tab w:val="left" w:pos="731"/>
                <w:tab w:val="left" w:pos="1418"/>
                <w:tab w:val="left" w:pos="7618"/>
              </w:tabs>
              <w:spacing w:line="240" w:lineRule="auto"/>
              <w:rPr>
                <w:rFonts w:cs="Arial"/>
                <w:b/>
                <w:sz w:val="22"/>
                <w:szCs w:val="22"/>
              </w:rPr>
            </w:pPr>
          </w:p>
          <w:p w14:paraId="629DF0BF" w14:textId="77777777" w:rsidR="004F1618" w:rsidRPr="003A0174" w:rsidRDefault="004F1618" w:rsidP="004F1618">
            <w:pPr>
              <w:rPr>
                <w:rFonts w:cs="Arial"/>
                <w:sz w:val="22"/>
                <w:szCs w:val="22"/>
              </w:rPr>
            </w:pPr>
            <w:r w:rsidRPr="003A0174">
              <w:rPr>
                <w:rFonts w:cs="Arial"/>
                <w:sz w:val="22"/>
                <w:szCs w:val="22"/>
              </w:rPr>
              <w:t xml:space="preserve">Geachte </w:t>
            </w:r>
          </w:p>
        </w:tc>
      </w:tr>
      <w:bookmarkEnd w:id="0"/>
    </w:tbl>
    <w:p w14:paraId="3AAC97F7" w14:textId="77777777" w:rsidR="004F1618" w:rsidRDefault="004F1618" w:rsidP="004F1618">
      <w:pPr>
        <w:rPr>
          <w:rFonts w:cs="Arial"/>
          <w:sz w:val="22"/>
          <w:szCs w:val="22"/>
          <w:lang w:val="nl-NL"/>
        </w:rPr>
      </w:pPr>
    </w:p>
    <w:p w14:paraId="0A4EB414" w14:textId="77777777" w:rsidR="004F1618" w:rsidRDefault="004F1618" w:rsidP="004F1618">
      <w:pPr>
        <w:rPr>
          <w:rFonts w:cs="Arial"/>
          <w:sz w:val="22"/>
          <w:szCs w:val="22"/>
          <w:lang w:val="nl-NL"/>
        </w:rPr>
      </w:pPr>
    </w:p>
    <w:p w14:paraId="085F1279" w14:textId="77777777" w:rsidR="004F1618" w:rsidRDefault="004F1618" w:rsidP="004F1618">
      <w:pPr>
        <w:rPr>
          <w:rFonts w:cs="Arial"/>
          <w:sz w:val="22"/>
          <w:szCs w:val="22"/>
          <w:lang w:val="nl-NL"/>
        </w:rPr>
      </w:pPr>
    </w:p>
    <w:p w14:paraId="42547011" w14:textId="77777777" w:rsidR="004F1618" w:rsidRDefault="004F1618" w:rsidP="004F1618">
      <w:pPr>
        <w:rPr>
          <w:rFonts w:cs="Arial"/>
          <w:sz w:val="22"/>
          <w:szCs w:val="22"/>
          <w:lang w:val="nl-NL"/>
        </w:rPr>
      </w:pPr>
    </w:p>
    <w:p w14:paraId="3C5C1A49" w14:textId="7BC41205" w:rsidR="004F1618" w:rsidRDefault="004F1618" w:rsidP="004F1618">
      <w:pPr>
        <w:rPr>
          <w:rFonts w:cs="Arial"/>
          <w:sz w:val="22"/>
          <w:szCs w:val="22"/>
          <w:lang w:val="nl-NL"/>
        </w:rPr>
      </w:pPr>
      <w:r w:rsidRPr="003A0174">
        <w:rPr>
          <w:rFonts w:cs="Arial"/>
          <w:sz w:val="22"/>
          <w:szCs w:val="22"/>
          <w:lang w:val="nl-NL"/>
        </w:rPr>
        <w:t xml:space="preserve">Wij nodigen u uit tot het bijwonen van de commissiezitting die plaats heeft op </w:t>
      </w:r>
      <w:r>
        <w:rPr>
          <w:rFonts w:cs="Arial"/>
          <w:b/>
          <w:bCs/>
          <w:sz w:val="22"/>
          <w:szCs w:val="22"/>
          <w:u w:val="single"/>
          <w:lang w:val="nl-NL"/>
        </w:rPr>
        <w:t xml:space="preserve">maandag </w:t>
      </w:r>
      <w:r w:rsidR="00DD3A47">
        <w:rPr>
          <w:rFonts w:cs="Arial"/>
          <w:b/>
          <w:bCs/>
          <w:sz w:val="22"/>
          <w:szCs w:val="22"/>
          <w:u w:val="single"/>
          <w:lang w:val="nl-NL"/>
        </w:rPr>
        <w:t>17</w:t>
      </w:r>
      <w:r w:rsidR="00E6005B">
        <w:rPr>
          <w:rFonts w:cs="Arial"/>
          <w:b/>
          <w:bCs/>
          <w:sz w:val="22"/>
          <w:szCs w:val="22"/>
          <w:u w:val="single"/>
          <w:lang w:val="nl-NL"/>
        </w:rPr>
        <w:t xml:space="preserve"> </w:t>
      </w:r>
      <w:r w:rsidR="00DD3A47">
        <w:rPr>
          <w:rFonts w:cs="Arial"/>
          <w:b/>
          <w:bCs/>
          <w:sz w:val="22"/>
          <w:szCs w:val="22"/>
          <w:u w:val="single"/>
          <w:lang w:val="nl-NL"/>
        </w:rPr>
        <w:t>februari</w:t>
      </w:r>
      <w:r w:rsidR="00642843">
        <w:rPr>
          <w:rFonts w:cs="Arial"/>
          <w:b/>
          <w:bCs/>
          <w:sz w:val="22"/>
          <w:szCs w:val="22"/>
          <w:u w:val="single"/>
          <w:lang w:val="nl-NL"/>
        </w:rPr>
        <w:t xml:space="preserve"> 2025</w:t>
      </w:r>
      <w:r>
        <w:rPr>
          <w:rFonts w:cs="Arial"/>
          <w:b/>
          <w:bCs/>
          <w:sz w:val="22"/>
          <w:szCs w:val="22"/>
          <w:u w:val="single"/>
          <w:lang w:val="nl-NL"/>
        </w:rPr>
        <w:t xml:space="preserve"> om </w:t>
      </w:r>
      <w:r w:rsidR="00E6005B">
        <w:rPr>
          <w:rFonts w:cs="Arial"/>
          <w:b/>
          <w:bCs/>
          <w:sz w:val="22"/>
          <w:szCs w:val="22"/>
          <w:u w:val="single"/>
          <w:lang w:val="nl-NL"/>
        </w:rPr>
        <w:t>20</w:t>
      </w:r>
      <w:r w:rsidRPr="00365406">
        <w:rPr>
          <w:rFonts w:cs="Arial"/>
          <w:b/>
          <w:bCs/>
          <w:sz w:val="22"/>
          <w:szCs w:val="22"/>
          <w:u w:val="single"/>
          <w:lang w:val="nl-NL"/>
        </w:rPr>
        <w:t>.</w:t>
      </w:r>
      <w:r w:rsidR="00E6005B">
        <w:rPr>
          <w:rFonts w:cs="Arial"/>
          <w:b/>
          <w:bCs/>
          <w:sz w:val="22"/>
          <w:szCs w:val="22"/>
          <w:u w:val="single"/>
          <w:lang w:val="nl-NL"/>
        </w:rPr>
        <w:t>00</w:t>
      </w:r>
      <w:r>
        <w:rPr>
          <w:rFonts w:cs="Arial"/>
          <w:b/>
          <w:bCs/>
          <w:sz w:val="22"/>
          <w:szCs w:val="22"/>
          <w:u w:val="single"/>
          <w:lang w:val="nl-NL"/>
        </w:rPr>
        <w:t xml:space="preserve"> uur</w:t>
      </w:r>
      <w:r w:rsidRPr="003A0174">
        <w:rPr>
          <w:rFonts w:cs="Arial"/>
          <w:sz w:val="22"/>
          <w:szCs w:val="22"/>
          <w:lang w:val="nl-NL"/>
        </w:rPr>
        <w:t xml:space="preserve"> </w:t>
      </w:r>
      <w:r w:rsidRPr="00A14180">
        <w:rPr>
          <w:rFonts w:cs="Arial"/>
          <w:sz w:val="22"/>
          <w:szCs w:val="22"/>
          <w:lang w:val="nl-NL"/>
        </w:rPr>
        <w:t>in de raadzaal van het gemeentehuis te Sint-Gillis-</w:t>
      </w:r>
      <w:r>
        <w:rPr>
          <w:rFonts w:cs="Arial"/>
          <w:sz w:val="22"/>
          <w:szCs w:val="22"/>
          <w:lang w:val="nl-NL"/>
        </w:rPr>
        <w:t>Waas.</w:t>
      </w:r>
    </w:p>
    <w:p w14:paraId="346941C1" w14:textId="77777777" w:rsidR="004F1618" w:rsidRPr="00E72DCF" w:rsidRDefault="004F1618" w:rsidP="004F1618">
      <w:pPr>
        <w:rPr>
          <w:rFonts w:cs="Arial"/>
          <w:sz w:val="22"/>
          <w:szCs w:val="22"/>
          <w:lang w:val="nl-NL"/>
        </w:rPr>
      </w:pPr>
    </w:p>
    <w:p w14:paraId="450C5DC8" w14:textId="77777777" w:rsidR="004F1618" w:rsidRPr="003A0174" w:rsidRDefault="004F1618" w:rsidP="004F1618">
      <w:pPr>
        <w:rPr>
          <w:rFonts w:cs="Arial"/>
          <w:sz w:val="22"/>
          <w:szCs w:val="22"/>
          <w:lang w:val="nl-NL"/>
        </w:rPr>
      </w:pPr>
      <w:r w:rsidRPr="003A0174">
        <w:rPr>
          <w:rFonts w:cs="Arial"/>
          <w:sz w:val="22"/>
          <w:szCs w:val="22"/>
          <w:lang w:val="nl-NL"/>
        </w:rPr>
        <w:t>De dagorde van de commissiezitting luidt als volgt:</w:t>
      </w:r>
    </w:p>
    <w:p w14:paraId="7DDC1825" w14:textId="3ED25995" w:rsidR="00830B2E" w:rsidRDefault="00830B2E" w:rsidP="00DD79FC">
      <w:pPr>
        <w:spacing w:after="120"/>
        <w:jc w:val="both"/>
        <w:rPr>
          <w:rFonts w:cs="Arial"/>
          <w:bCs/>
          <w:sz w:val="22"/>
          <w:szCs w:val="22"/>
        </w:rPr>
      </w:pPr>
      <w:bookmarkStart w:id="1" w:name="_Hlk166591281"/>
    </w:p>
    <w:p w14:paraId="447F5B4A" w14:textId="77777777" w:rsidR="00F8247F" w:rsidRPr="00CE6ACD" w:rsidRDefault="00F8247F" w:rsidP="00DD79FC">
      <w:pPr>
        <w:spacing w:after="120"/>
        <w:jc w:val="both"/>
        <w:rPr>
          <w:rFonts w:cs="Arial"/>
          <w:bCs/>
          <w:sz w:val="22"/>
          <w:szCs w:val="22"/>
        </w:rPr>
      </w:pPr>
    </w:p>
    <w:p w14:paraId="01035BBC" w14:textId="77777777" w:rsidR="00B76E62" w:rsidRPr="00FF2417" w:rsidRDefault="00B76E62" w:rsidP="00B76E62">
      <w:pPr>
        <w:rPr>
          <w:rFonts w:cs="Arial"/>
          <w:sz w:val="22"/>
          <w:szCs w:val="22"/>
          <w:u w:val="single"/>
          <w:lang w:val="nl-NL"/>
        </w:rPr>
      </w:pPr>
      <w:bookmarkStart w:id="2" w:name="_Hlk190165847"/>
      <w:bookmarkEnd w:id="1"/>
      <w:r w:rsidRPr="00FF2417">
        <w:rPr>
          <w:rFonts w:cs="Arial"/>
          <w:sz w:val="22"/>
          <w:szCs w:val="22"/>
          <w:u w:val="single"/>
          <w:lang w:val="nl-NL"/>
        </w:rPr>
        <w:t>Openbare zitting</w:t>
      </w:r>
    </w:p>
    <w:p w14:paraId="78E2ED32" w14:textId="77777777" w:rsidR="00B76E62" w:rsidRPr="008C320E" w:rsidRDefault="00B76E62" w:rsidP="00B76E62">
      <w:pPr>
        <w:rPr>
          <w:rFonts w:cs="Arial"/>
          <w:sz w:val="22"/>
          <w:szCs w:val="22"/>
          <w:lang w:val="nl-NL"/>
        </w:rPr>
      </w:pPr>
    </w:p>
    <w:p w14:paraId="34B29652" w14:textId="1AC2C07C" w:rsidR="00B76E62" w:rsidRPr="008C320E" w:rsidRDefault="00B76E62" w:rsidP="00B76E62">
      <w:pPr>
        <w:rPr>
          <w:rFonts w:cs="Arial"/>
          <w:sz w:val="22"/>
          <w:szCs w:val="22"/>
          <w:lang w:val="nl-NL"/>
        </w:rPr>
      </w:pPr>
      <w:r>
        <w:rPr>
          <w:rFonts w:cs="Arial"/>
          <w:sz w:val="22"/>
          <w:szCs w:val="22"/>
          <w:lang w:val="nl-NL"/>
        </w:rPr>
        <w:t>1.</w:t>
      </w:r>
      <w:r w:rsidRPr="008C320E">
        <w:rPr>
          <w:rFonts w:cs="Arial"/>
          <w:sz w:val="22"/>
          <w:szCs w:val="22"/>
          <w:lang w:val="nl-NL"/>
        </w:rPr>
        <w:t xml:space="preserve"> </w:t>
      </w:r>
      <w:r w:rsidR="00FF2417">
        <w:rPr>
          <w:rFonts w:cs="Arial"/>
          <w:sz w:val="22"/>
          <w:szCs w:val="22"/>
          <w:lang w:val="nl-NL"/>
        </w:rPr>
        <w:t>Toelichting “</w:t>
      </w:r>
      <w:r w:rsidR="00FF2417" w:rsidRPr="00FF2417">
        <w:rPr>
          <w:rFonts w:cs="Arial"/>
          <w:sz w:val="22"/>
          <w:szCs w:val="22"/>
          <w:lang w:val="nl-NL"/>
        </w:rPr>
        <w:t>DNA van het personeel</w:t>
      </w:r>
      <w:r w:rsidR="00FF2417">
        <w:rPr>
          <w:rFonts w:cs="Arial"/>
          <w:sz w:val="22"/>
          <w:szCs w:val="22"/>
          <w:lang w:val="nl-NL"/>
        </w:rPr>
        <w:t>”</w:t>
      </w:r>
    </w:p>
    <w:p w14:paraId="423D903F" w14:textId="252FEA58" w:rsidR="00B76E62" w:rsidRDefault="00B76E62" w:rsidP="00B76E62">
      <w:pPr>
        <w:rPr>
          <w:rFonts w:cs="Arial"/>
          <w:sz w:val="22"/>
          <w:szCs w:val="22"/>
          <w:lang w:val="nl-NL"/>
        </w:rPr>
      </w:pPr>
      <w:r>
        <w:rPr>
          <w:rFonts w:cs="Arial"/>
          <w:sz w:val="22"/>
          <w:szCs w:val="22"/>
          <w:lang w:val="nl-NL"/>
        </w:rPr>
        <w:t>2</w:t>
      </w:r>
      <w:r w:rsidRPr="008C320E">
        <w:rPr>
          <w:rFonts w:cs="Arial"/>
          <w:sz w:val="22"/>
          <w:szCs w:val="22"/>
          <w:lang w:val="nl-NL"/>
        </w:rPr>
        <w:t xml:space="preserve">. Cel Beleidsondersteuning - Notulen - </w:t>
      </w:r>
      <w:proofErr w:type="spellStart"/>
      <w:r w:rsidRPr="008C320E">
        <w:rPr>
          <w:rFonts w:cs="Arial"/>
          <w:sz w:val="22"/>
          <w:szCs w:val="22"/>
          <w:lang w:val="nl-NL"/>
        </w:rPr>
        <w:t>Interwaas</w:t>
      </w:r>
      <w:proofErr w:type="spellEnd"/>
      <w:r w:rsidRPr="008C320E">
        <w:rPr>
          <w:rFonts w:cs="Arial"/>
          <w:sz w:val="22"/>
          <w:szCs w:val="22"/>
          <w:lang w:val="nl-NL"/>
        </w:rPr>
        <w:t xml:space="preserve"> - buitengewone algemene vergadering - kennisname agenda</w:t>
      </w:r>
    </w:p>
    <w:p w14:paraId="72314C78" w14:textId="77777777" w:rsidR="004262F8" w:rsidRDefault="004262F8" w:rsidP="00B76E62">
      <w:pPr>
        <w:rPr>
          <w:rFonts w:cs="Arial"/>
          <w:sz w:val="22"/>
          <w:szCs w:val="22"/>
          <w:lang w:val="nl-NL"/>
        </w:rPr>
      </w:pPr>
      <w:r>
        <w:rPr>
          <w:rFonts w:cs="Arial"/>
          <w:sz w:val="22"/>
          <w:szCs w:val="22"/>
          <w:lang w:val="nl-NL"/>
        </w:rPr>
        <w:t xml:space="preserve">3. </w:t>
      </w:r>
      <w:r w:rsidRPr="004262F8">
        <w:rPr>
          <w:rFonts w:cs="Arial"/>
          <w:sz w:val="22"/>
          <w:szCs w:val="22"/>
          <w:lang w:val="nl-NL"/>
        </w:rPr>
        <w:t>Cel Beleidsondersteuning - Notulen - Benoeming en eedaflegging burgemeester - kennisname</w:t>
      </w:r>
      <w:r w:rsidRPr="004262F8">
        <w:rPr>
          <w:rFonts w:cs="Arial"/>
          <w:sz w:val="22"/>
          <w:szCs w:val="22"/>
          <w:lang w:val="nl-NL"/>
        </w:rPr>
        <w:t xml:space="preserve"> </w:t>
      </w:r>
    </w:p>
    <w:p w14:paraId="4ED38D2A" w14:textId="3031D71D" w:rsidR="00B76E62" w:rsidRDefault="004262F8" w:rsidP="00B76E62">
      <w:pPr>
        <w:rPr>
          <w:rFonts w:cs="Arial"/>
          <w:sz w:val="22"/>
          <w:szCs w:val="22"/>
          <w:lang w:val="nl-NL"/>
        </w:rPr>
      </w:pPr>
      <w:r>
        <w:rPr>
          <w:rFonts w:cs="Arial"/>
          <w:sz w:val="22"/>
          <w:szCs w:val="22"/>
          <w:lang w:val="nl-NL"/>
        </w:rPr>
        <w:t>4.</w:t>
      </w:r>
      <w:r w:rsidRPr="004262F8">
        <w:t xml:space="preserve"> </w:t>
      </w:r>
      <w:r w:rsidRPr="004262F8">
        <w:rPr>
          <w:rFonts w:cs="Arial"/>
          <w:sz w:val="22"/>
          <w:szCs w:val="22"/>
          <w:lang w:val="nl-NL"/>
        </w:rPr>
        <w:t>Burgerzaken en Vrije Tijd - Sport - Wijziging overeenkomst interlokale vereniging Burensportdienst Waasland</w:t>
      </w:r>
    </w:p>
    <w:p w14:paraId="0838FDD8" w14:textId="77777777" w:rsidR="004262F8" w:rsidRDefault="004262F8" w:rsidP="00B76E62">
      <w:pPr>
        <w:rPr>
          <w:rFonts w:cs="Arial"/>
          <w:sz w:val="22"/>
          <w:szCs w:val="22"/>
          <w:lang w:val="nl-NL"/>
        </w:rPr>
      </w:pPr>
    </w:p>
    <w:p w14:paraId="24DB5AA7" w14:textId="77777777" w:rsidR="00B76E62" w:rsidRPr="00FF2417" w:rsidRDefault="00B76E62" w:rsidP="00B76E62">
      <w:pPr>
        <w:rPr>
          <w:rFonts w:cs="Arial"/>
          <w:sz w:val="22"/>
          <w:szCs w:val="22"/>
          <w:u w:val="single"/>
          <w:lang w:val="nl-NL"/>
        </w:rPr>
      </w:pPr>
      <w:r w:rsidRPr="00FF2417">
        <w:rPr>
          <w:rFonts w:cs="Arial"/>
          <w:sz w:val="22"/>
          <w:szCs w:val="22"/>
          <w:u w:val="single"/>
          <w:lang w:val="nl-NL"/>
        </w:rPr>
        <w:t>Besloten zitting</w:t>
      </w:r>
    </w:p>
    <w:p w14:paraId="0E317CB5" w14:textId="77777777" w:rsidR="00B76E62" w:rsidRDefault="00B76E62" w:rsidP="00B76E62">
      <w:pPr>
        <w:rPr>
          <w:rFonts w:cs="Arial"/>
          <w:sz w:val="22"/>
          <w:szCs w:val="22"/>
          <w:lang w:val="nl-NL"/>
        </w:rPr>
      </w:pPr>
    </w:p>
    <w:p w14:paraId="1B89DC89" w14:textId="1BFAC3A4" w:rsidR="00B76E62" w:rsidRPr="008C320E" w:rsidRDefault="004262F8" w:rsidP="00B76E62">
      <w:pPr>
        <w:rPr>
          <w:rFonts w:cs="Arial"/>
          <w:sz w:val="22"/>
          <w:szCs w:val="22"/>
          <w:lang w:val="nl-NL"/>
        </w:rPr>
      </w:pPr>
      <w:r>
        <w:rPr>
          <w:rFonts w:cs="Arial"/>
          <w:sz w:val="22"/>
          <w:szCs w:val="22"/>
          <w:lang w:val="nl-NL"/>
        </w:rPr>
        <w:t>5</w:t>
      </w:r>
      <w:r w:rsidR="00B76E62">
        <w:rPr>
          <w:rFonts w:cs="Arial"/>
          <w:sz w:val="22"/>
          <w:szCs w:val="22"/>
          <w:lang w:val="nl-NL"/>
        </w:rPr>
        <w:t>. Toelichting informatieveiligheid</w:t>
      </w:r>
    </w:p>
    <w:bookmarkEnd w:id="2"/>
    <w:p w14:paraId="29DA627E" w14:textId="77777777" w:rsidR="00DD3A47" w:rsidRDefault="00DD3A47" w:rsidP="00DD3A47">
      <w:pPr>
        <w:spacing w:after="120" w:line="240" w:lineRule="auto"/>
        <w:jc w:val="both"/>
        <w:rPr>
          <w:rFonts w:eastAsia="Times New Roman" w:cs="Arial"/>
          <w:bCs/>
          <w:sz w:val="22"/>
          <w:szCs w:val="22"/>
          <w:lang w:eastAsia="en-US"/>
        </w:rPr>
      </w:pPr>
    </w:p>
    <w:p w14:paraId="3A014A26" w14:textId="46C65D93" w:rsidR="00DD3A47" w:rsidRPr="00835D2D" w:rsidRDefault="00DD3A47" w:rsidP="00DD3A47">
      <w:pPr>
        <w:spacing w:before="2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</w:t>
      </w:r>
      <w:r w:rsidRPr="00835D2D">
        <w:rPr>
          <w:rFonts w:cs="Arial"/>
          <w:sz w:val="22"/>
          <w:szCs w:val="22"/>
        </w:rPr>
        <w:t>riendelijke groeten</w:t>
      </w:r>
    </w:p>
    <w:p w14:paraId="5E866D7E" w14:textId="77777777" w:rsidR="00DD3A47" w:rsidRDefault="00DD3A47" w:rsidP="00DD3A47">
      <w:pPr>
        <w:spacing w:after="120"/>
        <w:jc w:val="both"/>
        <w:rPr>
          <w:rFonts w:cs="Arial"/>
          <w:sz w:val="22"/>
          <w:szCs w:val="22"/>
        </w:rPr>
      </w:pPr>
    </w:p>
    <w:p w14:paraId="662364DF" w14:textId="77777777" w:rsidR="00DD3A47" w:rsidRDefault="00DD3A47" w:rsidP="00DD3A47">
      <w:pPr>
        <w:jc w:val="both"/>
        <w:rPr>
          <w:rFonts w:cs="Arial"/>
          <w:sz w:val="22"/>
          <w:szCs w:val="22"/>
        </w:rPr>
      </w:pPr>
    </w:p>
    <w:p w14:paraId="76E1A0A4" w14:textId="77777777" w:rsidR="00DD3A47" w:rsidRPr="003A0174" w:rsidRDefault="00DD3A47" w:rsidP="00DD3A47">
      <w:pPr>
        <w:jc w:val="both"/>
        <w:rPr>
          <w:rFonts w:cs="Arial"/>
          <w:sz w:val="22"/>
          <w:szCs w:val="22"/>
        </w:rPr>
      </w:pPr>
    </w:p>
    <w:p w14:paraId="48DCA76B" w14:textId="2CB7AA6B" w:rsidR="00DD3A47" w:rsidRPr="003A0174" w:rsidRDefault="00DD3A47" w:rsidP="00DD3A47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Vicky Van Daele </w:t>
      </w:r>
      <w:r w:rsidRPr="003A0174">
        <w:rPr>
          <w:rFonts w:cs="Arial"/>
          <w:sz w:val="22"/>
          <w:szCs w:val="22"/>
        </w:rPr>
        <w:tab/>
      </w:r>
      <w:r w:rsidRPr="003A0174">
        <w:rPr>
          <w:rFonts w:cs="Arial"/>
          <w:sz w:val="22"/>
          <w:szCs w:val="22"/>
        </w:rPr>
        <w:tab/>
      </w:r>
      <w:r w:rsidRPr="003A0174">
        <w:rPr>
          <w:rFonts w:cs="Arial"/>
          <w:sz w:val="22"/>
          <w:szCs w:val="22"/>
        </w:rPr>
        <w:tab/>
      </w:r>
      <w:r w:rsidRPr="003A0174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Cato </w:t>
      </w:r>
      <w:proofErr w:type="spellStart"/>
      <w:r>
        <w:rPr>
          <w:rFonts w:cs="Arial"/>
          <w:sz w:val="22"/>
          <w:szCs w:val="22"/>
        </w:rPr>
        <w:t>Masyn</w:t>
      </w:r>
      <w:proofErr w:type="spellEnd"/>
    </w:p>
    <w:p w14:paraId="04221829" w14:textId="78A05BEB" w:rsidR="00DD3A47" w:rsidRPr="00DD3A47" w:rsidRDefault="00DD3A47" w:rsidP="00DD3A47">
      <w:pPr>
        <w:jc w:val="both"/>
        <w:rPr>
          <w:rFonts w:cs="Arial"/>
          <w:sz w:val="22"/>
          <w:szCs w:val="22"/>
        </w:rPr>
        <w:sectPr w:rsidR="00DD3A47" w:rsidRPr="00DD3A47" w:rsidSect="00EF1099">
          <w:headerReference w:type="even" r:id="rId8"/>
          <w:footerReference w:type="even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A0174">
        <w:rPr>
          <w:rFonts w:cs="Arial"/>
          <w:sz w:val="22"/>
          <w:szCs w:val="22"/>
        </w:rPr>
        <w:t>algemeen directeur</w:t>
      </w:r>
      <w:r>
        <w:rPr>
          <w:rFonts w:cs="Arial"/>
          <w:sz w:val="22"/>
          <w:szCs w:val="22"/>
        </w:rPr>
        <w:t xml:space="preserve"> </w:t>
      </w:r>
      <w:r w:rsidRPr="003A0174">
        <w:rPr>
          <w:rFonts w:cs="Arial"/>
          <w:sz w:val="22"/>
          <w:szCs w:val="22"/>
        </w:rPr>
        <w:tab/>
      </w:r>
      <w:r w:rsidRPr="003A0174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A0174">
        <w:rPr>
          <w:rFonts w:cs="Arial"/>
          <w:sz w:val="22"/>
          <w:szCs w:val="22"/>
        </w:rPr>
        <w:tab/>
        <w:t>voorzitter gemeenteraadcommissi</w:t>
      </w:r>
      <w:r w:rsidR="004262F8">
        <w:rPr>
          <w:rFonts w:cs="Arial"/>
          <w:sz w:val="22"/>
          <w:szCs w:val="22"/>
        </w:rPr>
        <w:t>e</w:t>
      </w:r>
    </w:p>
    <w:p w14:paraId="3BAA1DDE" w14:textId="77777777" w:rsidR="00DD3A47" w:rsidRPr="003A0174" w:rsidRDefault="00DD3A47" w:rsidP="00DD3A47">
      <w:pPr>
        <w:spacing w:before="240"/>
        <w:rPr>
          <w:rFonts w:cs="Arial"/>
          <w:sz w:val="22"/>
          <w:szCs w:val="22"/>
        </w:rPr>
      </w:pPr>
    </w:p>
    <w:sectPr w:rsidR="00DD3A47" w:rsidRPr="003A0174" w:rsidSect="00027F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975A8" w14:textId="77777777" w:rsidR="00AD05A5" w:rsidRDefault="00AD05A5">
      <w:r>
        <w:separator/>
      </w:r>
    </w:p>
  </w:endnote>
  <w:endnote w:type="continuationSeparator" w:id="0">
    <w:p w14:paraId="401E4BC4" w14:textId="77777777" w:rsidR="00AD05A5" w:rsidRDefault="00AD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CE793" w14:textId="77777777" w:rsidR="00027F59" w:rsidRDefault="00027F5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B410" w14:textId="77777777" w:rsidR="00AD05A5" w:rsidRDefault="00806943" w:rsidP="000730C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AD05A5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EADAB38" w14:textId="77777777" w:rsidR="00AD05A5" w:rsidRDefault="00AD05A5" w:rsidP="000730C0">
    <w:pPr>
      <w:pStyle w:val="Voettekst"/>
      <w:ind w:right="360"/>
    </w:pPr>
  </w:p>
  <w:p w14:paraId="478E6247" w14:textId="77777777" w:rsidR="00D45537" w:rsidRDefault="00D45537"/>
  <w:p w14:paraId="2F9BBEE5" w14:textId="77777777" w:rsidR="001F2916" w:rsidRDefault="001F2916"/>
  <w:p w14:paraId="1FA868B5" w14:textId="77777777" w:rsidR="00470120" w:rsidRDefault="00470120"/>
  <w:p w14:paraId="7874E356" w14:textId="77777777" w:rsidR="00470120" w:rsidRDefault="00470120"/>
  <w:p w14:paraId="093903A9" w14:textId="77777777" w:rsidR="00963733" w:rsidRDefault="00963733"/>
  <w:p w14:paraId="1ACF2037" w14:textId="77777777" w:rsidR="002459D7" w:rsidRDefault="002459D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C8A57" w14:textId="77777777" w:rsidR="00AD05A5" w:rsidRPr="0060409F" w:rsidRDefault="00AD05A5" w:rsidP="002C00D3">
    <w:pPr>
      <w:pStyle w:val="Voettekst"/>
      <w:spacing w:before="0" w:line="210" w:lineRule="exact"/>
      <w:ind w:left="0"/>
      <w:rPr>
        <w:rFonts w:ascii="Tahoma" w:hAnsi="Tahoma" w:cs="Tahoma"/>
        <w:b/>
        <w:color w:val="00A7E2"/>
        <w:sz w:val="17"/>
        <w:lang w:val="en-GB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94209" w14:textId="77777777" w:rsidR="00AD05A5" w:rsidRPr="0060409F" w:rsidRDefault="00AD05A5" w:rsidP="00654BE5">
    <w:pPr>
      <w:pStyle w:val="Voettekst"/>
      <w:spacing w:before="0" w:line="210" w:lineRule="exact"/>
      <w:ind w:left="70"/>
      <w:rPr>
        <w:rFonts w:ascii="Tahoma" w:hAnsi="Tahoma" w:cs="Tahoma"/>
        <w:b/>
        <w:color w:val="00A7E2"/>
        <w:sz w:val="17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F5DFD" w14:textId="77777777" w:rsidR="00AD05A5" w:rsidRDefault="00AD05A5">
      <w:r>
        <w:separator/>
      </w:r>
    </w:p>
  </w:footnote>
  <w:footnote w:type="continuationSeparator" w:id="0">
    <w:p w14:paraId="0941E143" w14:textId="77777777" w:rsidR="00AD05A5" w:rsidRDefault="00AD0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3D79D" w14:textId="77777777" w:rsidR="00027F59" w:rsidRDefault="00027F5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6B262" w14:textId="77777777" w:rsidR="00AD05A5" w:rsidRDefault="00AD05A5">
    <w:pPr>
      <w:pStyle w:val="Koptekst"/>
    </w:pPr>
  </w:p>
  <w:p w14:paraId="4CB63CCE" w14:textId="77777777" w:rsidR="00D45537" w:rsidRDefault="00D45537"/>
  <w:p w14:paraId="02C083AC" w14:textId="77777777" w:rsidR="001F2916" w:rsidRDefault="001F2916"/>
  <w:p w14:paraId="7EB7E67F" w14:textId="77777777" w:rsidR="00470120" w:rsidRDefault="00470120"/>
  <w:p w14:paraId="5E6F389A" w14:textId="77777777" w:rsidR="00470120" w:rsidRDefault="00470120"/>
  <w:p w14:paraId="07532554" w14:textId="77777777" w:rsidR="00963733" w:rsidRDefault="00963733"/>
  <w:p w14:paraId="086C6840" w14:textId="77777777" w:rsidR="002459D7" w:rsidRDefault="002459D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E11EF" w14:textId="77777777" w:rsidR="00AD05A5" w:rsidRDefault="00AD05A5" w:rsidP="003674F8">
    <w:pPr>
      <w:pStyle w:val="Koptekst"/>
      <w:spacing w:before="400"/>
      <w:ind w:left="-2722"/>
    </w:pPr>
  </w:p>
  <w:p w14:paraId="7C52AE26" w14:textId="77777777" w:rsidR="00AD05A5" w:rsidRDefault="00AD05A5" w:rsidP="003674F8">
    <w:pPr>
      <w:pStyle w:val="Koptekst"/>
      <w:spacing w:before="400"/>
      <w:ind w:left="-2722"/>
    </w:pPr>
  </w:p>
  <w:p w14:paraId="0AEFEE14" w14:textId="77777777" w:rsidR="00AD05A5" w:rsidRPr="00784EEC" w:rsidRDefault="00AD05A5" w:rsidP="000730C0">
    <w:pPr>
      <w:pStyle w:val="Koptekst"/>
      <w:spacing w:before="40" w:line="480" w:lineRule="auto"/>
      <w:ind w:left="-2722"/>
      <w:rPr>
        <w:vanish/>
      </w:rPr>
    </w:pPr>
  </w:p>
  <w:p w14:paraId="5417C574" w14:textId="77777777" w:rsidR="00963733" w:rsidRDefault="00963733"/>
  <w:p w14:paraId="19DECBFF" w14:textId="77777777" w:rsidR="002459D7" w:rsidRDefault="002459D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58029" w14:textId="77777777" w:rsidR="00AD05A5" w:rsidRDefault="00AD05A5" w:rsidP="000730C0">
    <w:pPr>
      <w:pStyle w:val="Koptekst"/>
      <w:spacing w:before="400"/>
      <w:ind w:left="-2722"/>
    </w:pPr>
  </w:p>
  <w:p w14:paraId="28B28328" w14:textId="77777777" w:rsidR="00AD05A5" w:rsidRDefault="00AD05A5" w:rsidP="000730C0">
    <w:pPr>
      <w:pStyle w:val="Koptekst"/>
      <w:spacing w:before="400"/>
      <w:ind w:left="-272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46E9E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43ED69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FFEE980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B8E4136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7A4E29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8C8D960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926F674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3E0592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A96EB3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BAA942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304934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09E42F5"/>
    <w:multiLevelType w:val="hybridMultilevel"/>
    <w:tmpl w:val="67441B10"/>
    <w:lvl w:ilvl="0" w:tplc="43A69652">
      <w:start w:val="1"/>
      <w:numFmt w:val="decimal"/>
      <w:lvlText w:val="%1."/>
      <w:lvlJc w:val="left"/>
      <w:pPr>
        <w:ind w:left="643" w:hanging="360"/>
      </w:pPr>
      <w:rPr>
        <w:rFonts w:eastAsia="SimSun" w:hint="default"/>
      </w:rPr>
    </w:lvl>
    <w:lvl w:ilvl="1" w:tplc="08130019" w:tentative="1">
      <w:start w:val="1"/>
      <w:numFmt w:val="lowerLetter"/>
      <w:lvlText w:val="%2."/>
      <w:lvlJc w:val="left"/>
      <w:pPr>
        <w:ind w:left="1363" w:hanging="360"/>
      </w:pPr>
    </w:lvl>
    <w:lvl w:ilvl="2" w:tplc="0813001B" w:tentative="1">
      <w:start w:val="1"/>
      <w:numFmt w:val="lowerRoman"/>
      <w:lvlText w:val="%3."/>
      <w:lvlJc w:val="right"/>
      <w:pPr>
        <w:ind w:left="2083" w:hanging="180"/>
      </w:pPr>
    </w:lvl>
    <w:lvl w:ilvl="3" w:tplc="0813000F" w:tentative="1">
      <w:start w:val="1"/>
      <w:numFmt w:val="decimal"/>
      <w:lvlText w:val="%4."/>
      <w:lvlJc w:val="left"/>
      <w:pPr>
        <w:ind w:left="2803" w:hanging="360"/>
      </w:pPr>
    </w:lvl>
    <w:lvl w:ilvl="4" w:tplc="08130019" w:tentative="1">
      <w:start w:val="1"/>
      <w:numFmt w:val="lowerLetter"/>
      <w:lvlText w:val="%5."/>
      <w:lvlJc w:val="left"/>
      <w:pPr>
        <w:ind w:left="3523" w:hanging="360"/>
      </w:pPr>
    </w:lvl>
    <w:lvl w:ilvl="5" w:tplc="0813001B" w:tentative="1">
      <w:start w:val="1"/>
      <w:numFmt w:val="lowerRoman"/>
      <w:lvlText w:val="%6."/>
      <w:lvlJc w:val="right"/>
      <w:pPr>
        <w:ind w:left="4243" w:hanging="180"/>
      </w:pPr>
    </w:lvl>
    <w:lvl w:ilvl="6" w:tplc="0813000F" w:tentative="1">
      <w:start w:val="1"/>
      <w:numFmt w:val="decimal"/>
      <w:lvlText w:val="%7."/>
      <w:lvlJc w:val="left"/>
      <w:pPr>
        <w:ind w:left="4963" w:hanging="360"/>
      </w:pPr>
    </w:lvl>
    <w:lvl w:ilvl="7" w:tplc="08130019" w:tentative="1">
      <w:start w:val="1"/>
      <w:numFmt w:val="lowerLetter"/>
      <w:lvlText w:val="%8."/>
      <w:lvlJc w:val="left"/>
      <w:pPr>
        <w:ind w:left="5683" w:hanging="360"/>
      </w:pPr>
    </w:lvl>
    <w:lvl w:ilvl="8" w:tplc="0813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24737AA5"/>
    <w:multiLevelType w:val="hybridMultilevel"/>
    <w:tmpl w:val="EFE4A41E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0369BE"/>
    <w:multiLevelType w:val="hybridMultilevel"/>
    <w:tmpl w:val="EEF25BE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074AF"/>
    <w:multiLevelType w:val="hybridMultilevel"/>
    <w:tmpl w:val="6038A86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F2FE3"/>
    <w:multiLevelType w:val="multilevel"/>
    <w:tmpl w:val="22103FB8"/>
    <w:lvl w:ilvl="0">
      <w:start w:val="1"/>
      <w:numFmt w:val="decimal"/>
      <w:pStyle w:val="Kop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pStyle w:val="Kop4"/>
      <w:lvlText w:val="%4)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lowerRoman"/>
      <w:pStyle w:val="Kop5"/>
      <w:lvlText w:val="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2931975"/>
    <w:multiLevelType w:val="hybridMultilevel"/>
    <w:tmpl w:val="42A4E76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051E4"/>
    <w:multiLevelType w:val="hybridMultilevel"/>
    <w:tmpl w:val="ABEE386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B125A"/>
    <w:multiLevelType w:val="hybridMultilevel"/>
    <w:tmpl w:val="2848ACC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316408">
    <w:abstractNumId w:val="10"/>
  </w:num>
  <w:num w:numId="2" w16cid:durableId="681005308">
    <w:abstractNumId w:val="8"/>
  </w:num>
  <w:num w:numId="3" w16cid:durableId="277833449">
    <w:abstractNumId w:val="7"/>
  </w:num>
  <w:num w:numId="4" w16cid:durableId="490608127">
    <w:abstractNumId w:val="6"/>
  </w:num>
  <w:num w:numId="5" w16cid:durableId="754211516">
    <w:abstractNumId w:val="5"/>
  </w:num>
  <w:num w:numId="6" w16cid:durableId="182280438">
    <w:abstractNumId w:val="9"/>
  </w:num>
  <w:num w:numId="7" w16cid:durableId="1264680533">
    <w:abstractNumId w:val="4"/>
  </w:num>
  <w:num w:numId="8" w16cid:durableId="1323578906">
    <w:abstractNumId w:val="3"/>
  </w:num>
  <w:num w:numId="9" w16cid:durableId="875503050">
    <w:abstractNumId w:val="2"/>
  </w:num>
  <w:num w:numId="10" w16cid:durableId="1792088861">
    <w:abstractNumId w:val="1"/>
  </w:num>
  <w:num w:numId="11" w16cid:durableId="234359972">
    <w:abstractNumId w:val="15"/>
  </w:num>
  <w:num w:numId="12" w16cid:durableId="430662575">
    <w:abstractNumId w:val="15"/>
  </w:num>
  <w:num w:numId="13" w16cid:durableId="1475873117">
    <w:abstractNumId w:val="15"/>
  </w:num>
  <w:num w:numId="14" w16cid:durableId="1507012699">
    <w:abstractNumId w:val="15"/>
  </w:num>
  <w:num w:numId="15" w16cid:durableId="84883273">
    <w:abstractNumId w:val="15"/>
  </w:num>
  <w:num w:numId="16" w16cid:durableId="1407603505">
    <w:abstractNumId w:val="0"/>
  </w:num>
  <w:num w:numId="17" w16cid:durableId="41056679">
    <w:abstractNumId w:val="16"/>
  </w:num>
  <w:num w:numId="18" w16cid:durableId="2057266943">
    <w:abstractNumId w:val="18"/>
  </w:num>
  <w:num w:numId="19" w16cid:durableId="14430503">
    <w:abstractNumId w:val="17"/>
  </w:num>
  <w:num w:numId="20" w16cid:durableId="169570046">
    <w:abstractNumId w:val="12"/>
  </w:num>
  <w:num w:numId="21" w16cid:durableId="947152475">
    <w:abstractNumId w:val="14"/>
  </w:num>
  <w:num w:numId="22" w16cid:durableId="1752971328">
    <w:abstractNumId w:val="11"/>
  </w:num>
  <w:num w:numId="23" w16cid:durableId="4159813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/>
  <w:attachedTemplate r:id="rId1"/>
  <w:stylePaneSortMethod w:val="000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449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A78"/>
    <w:rsid w:val="00004DE4"/>
    <w:rsid w:val="000058CA"/>
    <w:rsid w:val="00005F9F"/>
    <w:rsid w:val="0001197B"/>
    <w:rsid w:val="00023BDF"/>
    <w:rsid w:val="00027F59"/>
    <w:rsid w:val="00032DD0"/>
    <w:rsid w:val="00032FB1"/>
    <w:rsid w:val="0004115F"/>
    <w:rsid w:val="000442DA"/>
    <w:rsid w:val="00046F45"/>
    <w:rsid w:val="00055C3B"/>
    <w:rsid w:val="000613B6"/>
    <w:rsid w:val="0006246C"/>
    <w:rsid w:val="00062530"/>
    <w:rsid w:val="00070EDB"/>
    <w:rsid w:val="000730C0"/>
    <w:rsid w:val="00074E54"/>
    <w:rsid w:val="000772D3"/>
    <w:rsid w:val="00081497"/>
    <w:rsid w:val="00097964"/>
    <w:rsid w:val="000A1C19"/>
    <w:rsid w:val="000A571A"/>
    <w:rsid w:val="000B591A"/>
    <w:rsid w:val="000C0A09"/>
    <w:rsid w:val="000C4DEE"/>
    <w:rsid w:val="000D56F0"/>
    <w:rsid w:val="000E0FC2"/>
    <w:rsid w:val="000E4AF0"/>
    <w:rsid w:val="000E582F"/>
    <w:rsid w:val="00110A60"/>
    <w:rsid w:val="00111E4A"/>
    <w:rsid w:val="0011726A"/>
    <w:rsid w:val="00122503"/>
    <w:rsid w:val="001341C9"/>
    <w:rsid w:val="00137A53"/>
    <w:rsid w:val="00147003"/>
    <w:rsid w:val="00151C16"/>
    <w:rsid w:val="0015346A"/>
    <w:rsid w:val="00154AA6"/>
    <w:rsid w:val="00154DF6"/>
    <w:rsid w:val="00161E03"/>
    <w:rsid w:val="00174F17"/>
    <w:rsid w:val="001750EA"/>
    <w:rsid w:val="0019650E"/>
    <w:rsid w:val="001965D5"/>
    <w:rsid w:val="001A5774"/>
    <w:rsid w:val="001B66DF"/>
    <w:rsid w:val="001D1D87"/>
    <w:rsid w:val="001D6A50"/>
    <w:rsid w:val="001D7236"/>
    <w:rsid w:val="001E5880"/>
    <w:rsid w:val="001F271C"/>
    <w:rsid w:val="001F2916"/>
    <w:rsid w:val="001F6567"/>
    <w:rsid w:val="0020552C"/>
    <w:rsid w:val="0022253A"/>
    <w:rsid w:val="00223AE7"/>
    <w:rsid w:val="00226C59"/>
    <w:rsid w:val="002419C6"/>
    <w:rsid w:val="002459D7"/>
    <w:rsid w:val="002471E8"/>
    <w:rsid w:val="002507E4"/>
    <w:rsid w:val="00261BB4"/>
    <w:rsid w:val="00262789"/>
    <w:rsid w:val="00276ECD"/>
    <w:rsid w:val="00295539"/>
    <w:rsid w:val="002A162D"/>
    <w:rsid w:val="002A63F0"/>
    <w:rsid w:val="002B1664"/>
    <w:rsid w:val="002C00D3"/>
    <w:rsid w:val="002C25B4"/>
    <w:rsid w:val="002D1F06"/>
    <w:rsid w:val="002D543E"/>
    <w:rsid w:val="002E6858"/>
    <w:rsid w:val="002E7785"/>
    <w:rsid w:val="002F2B4C"/>
    <w:rsid w:val="0031054C"/>
    <w:rsid w:val="00323752"/>
    <w:rsid w:val="00324830"/>
    <w:rsid w:val="00334691"/>
    <w:rsid w:val="00334AC9"/>
    <w:rsid w:val="003362A7"/>
    <w:rsid w:val="003418D8"/>
    <w:rsid w:val="00342A7F"/>
    <w:rsid w:val="0036369B"/>
    <w:rsid w:val="00365406"/>
    <w:rsid w:val="003674F8"/>
    <w:rsid w:val="0036756C"/>
    <w:rsid w:val="00372A08"/>
    <w:rsid w:val="00377148"/>
    <w:rsid w:val="00377858"/>
    <w:rsid w:val="003843D2"/>
    <w:rsid w:val="00396CCC"/>
    <w:rsid w:val="003A0174"/>
    <w:rsid w:val="003B74EF"/>
    <w:rsid w:val="003C2C1A"/>
    <w:rsid w:val="003C2E50"/>
    <w:rsid w:val="003C40D4"/>
    <w:rsid w:val="003D0A48"/>
    <w:rsid w:val="003E7607"/>
    <w:rsid w:val="003F6C45"/>
    <w:rsid w:val="00403C73"/>
    <w:rsid w:val="004054EC"/>
    <w:rsid w:val="00410994"/>
    <w:rsid w:val="00422011"/>
    <w:rsid w:val="004262F8"/>
    <w:rsid w:val="004268A3"/>
    <w:rsid w:val="0043206D"/>
    <w:rsid w:val="00436794"/>
    <w:rsid w:val="00437812"/>
    <w:rsid w:val="00441376"/>
    <w:rsid w:val="00452B1E"/>
    <w:rsid w:val="00456422"/>
    <w:rsid w:val="00467051"/>
    <w:rsid w:val="00470120"/>
    <w:rsid w:val="0047375A"/>
    <w:rsid w:val="00496908"/>
    <w:rsid w:val="004B6405"/>
    <w:rsid w:val="004B68A5"/>
    <w:rsid w:val="004B7E4F"/>
    <w:rsid w:val="004D4DD9"/>
    <w:rsid w:val="004E3D25"/>
    <w:rsid w:val="004E77C5"/>
    <w:rsid w:val="004F1618"/>
    <w:rsid w:val="004F296D"/>
    <w:rsid w:val="004F69EA"/>
    <w:rsid w:val="005033B7"/>
    <w:rsid w:val="0051395B"/>
    <w:rsid w:val="0051515B"/>
    <w:rsid w:val="00516857"/>
    <w:rsid w:val="005212E6"/>
    <w:rsid w:val="00530378"/>
    <w:rsid w:val="00535D2A"/>
    <w:rsid w:val="00540305"/>
    <w:rsid w:val="00541076"/>
    <w:rsid w:val="0054330B"/>
    <w:rsid w:val="005466A3"/>
    <w:rsid w:val="005542BE"/>
    <w:rsid w:val="00570038"/>
    <w:rsid w:val="00571798"/>
    <w:rsid w:val="00585C98"/>
    <w:rsid w:val="00586252"/>
    <w:rsid w:val="005964A3"/>
    <w:rsid w:val="005971A9"/>
    <w:rsid w:val="00597B77"/>
    <w:rsid w:val="005A4DA1"/>
    <w:rsid w:val="005A76B7"/>
    <w:rsid w:val="005B2D4A"/>
    <w:rsid w:val="005C3BD3"/>
    <w:rsid w:val="005C4889"/>
    <w:rsid w:val="005C7961"/>
    <w:rsid w:val="005D2132"/>
    <w:rsid w:val="005E2322"/>
    <w:rsid w:val="005E26B5"/>
    <w:rsid w:val="005E4631"/>
    <w:rsid w:val="0060409F"/>
    <w:rsid w:val="006140FD"/>
    <w:rsid w:val="0062229F"/>
    <w:rsid w:val="00623F04"/>
    <w:rsid w:val="00626AE1"/>
    <w:rsid w:val="00641592"/>
    <w:rsid w:val="00642843"/>
    <w:rsid w:val="006457A8"/>
    <w:rsid w:val="00650BBB"/>
    <w:rsid w:val="00654BE5"/>
    <w:rsid w:val="00660648"/>
    <w:rsid w:val="00660BFF"/>
    <w:rsid w:val="00662F05"/>
    <w:rsid w:val="006655CF"/>
    <w:rsid w:val="00667336"/>
    <w:rsid w:val="0066769F"/>
    <w:rsid w:val="006849DA"/>
    <w:rsid w:val="006879AA"/>
    <w:rsid w:val="00691043"/>
    <w:rsid w:val="00691F64"/>
    <w:rsid w:val="006956CD"/>
    <w:rsid w:val="006A2B5A"/>
    <w:rsid w:val="006A4302"/>
    <w:rsid w:val="006A6A2B"/>
    <w:rsid w:val="006C0A01"/>
    <w:rsid w:val="006C1015"/>
    <w:rsid w:val="006C2B9B"/>
    <w:rsid w:val="006C3F6D"/>
    <w:rsid w:val="006D5EA1"/>
    <w:rsid w:val="006E41C4"/>
    <w:rsid w:val="006F6688"/>
    <w:rsid w:val="00700730"/>
    <w:rsid w:val="00702EAD"/>
    <w:rsid w:val="00712A78"/>
    <w:rsid w:val="00712B9F"/>
    <w:rsid w:val="0071704E"/>
    <w:rsid w:val="007277CD"/>
    <w:rsid w:val="00735145"/>
    <w:rsid w:val="00736A6D"/>
    <w:rsid w:val="00742D32"/>
    <w:rsid w:val="00745553"/>
    <w:rsid w:val="00750AE1"/>
    <w:rsid w:val="007535A4"/>
    <w:rsid w:val="0077184A"/>
    <w:rsid w:val="00771AA3"/>
    <w:rsid w:val="00793179"/>
    <w:rsid w:val="007953A5"/>
    <w:rsid w:val="00795A19"/>
    <w:rsid w:val="007A11A1"/>
    <w:rsid w:val="007B2895"/>
    <w:rsid w:val="007C2796"/>
    <w:rsid w:val="007C2C95"/>
    <w:rsid w:val="007C492D"/>
    <w:rsid w:val="007C7FC5"/>
    <w:rsid w:val="007D12E8"/>
    <w:rsid w:val="007E0FB6"/>
    <w:rsid w:val="00806077"/>
    <w:rsid w:val="00806943"/>
    <w:rsid w:val="00811878"/>
    <w:rsid w:val="0081509F"/>
    <w:rsid w:val="00817C6F"/>
    <w:rsid w:val="00830B2E"/>
    <w:rsid w:val="0083266C"/>
    <w:rsid w:val="00835D2D"/>
    <w:rsid w:val="00843197"/>
    <w:rsid w:val="00853E5A"/>
    <w:rsid w:val="00870502"/>
    <w:rsid w:val="00871B45"/>
    <w:rsid w:val="008823F7"/>
    <w:rsid w:val="008A51E9"/>
    <w:rsid w:val="008B19F4"/>
    <w:rsid w:val="008B2BB0"/>
    <w:rsid w:val="008C2293"/>
    <w:rsid w:val="008C2AB2"/>
    <w:rsid w:val="008D2B1D"/>
    <w:rsid w:val="008D7070"/>
    <w:rsid w:val="008D74D3"/>
    <w:rsid w:val="008E35F5"/>
    <w:rsid w:val="008E38F5"/>
    <w:rsid w:val="008E4F51"/>
    <w:rsid w:val="008E55D2"/>
    <w:rsid w:val="008E59CF"/>
    <w:rsid w:val="008F1C5E"/>
    <w:rsid w:val="009028C7"/>
    <w:rsid w:val="00902EF9"/>
    <w:rsid w:val="0091172B"/>
    <w:rsid w:val="0092621D"/>
    <w:rsid w:val="009400B1"/>
    <w:rsid w:val="009406BA"/>
    <w:rsid w:val="00942CC8"/>
    <w:rsid w:val="0095363B"/>
    <w:rsid w:val="00956B84"/>
    <w:rsid w:val="00960E4E"/>
    <w:rsid w:val="0096354B"/>
    <w:rsid w:val="00963733"/>
    <w:rsid w:val="00966E50"/>
    <w:rsid w:val="00976422"/>
    <w:rsid w:val="0098105E"/>
    <w:rsid w:val="00982F75"/>
    <w:rsid w:val="00984D0C"/>
    <w:rsid w:val="0098711E"/>
    <w:rsid w:val="009A6A5B"/>
    <w:rsid w:val="009A6E03"/>
    <w:rsid w:val="009B1566"/>
    <w:rsid w:val="009B2866"/>
    <w:rsid w:val="009C04E1"/>
    <w:rsid w:val="009C6219"/>
    <w:rsid w:val="009D3F79"/>
    <w:rsid w:val="009E198D"/>
    <w:rsid w:val="009E4BD4"/>
    <w:rsid w:val="009F7236"/>
    <w:rsid w:val="00A07229"/>
    <w:rsid w:val="00A14180"/>
    <w:rsid w:val="00A1473A"/>
    <w:rsid w:val="00A23746"/>
    <w:rsid w:val="00A36853"/>
    <w:rsid w:val="00A37D39"/>
    <w:rsid w:val="00A426F6"/>
    <w:rsid w:val="00A43AC0"/>
    <w:rsid w:val="00A57BDE"/>
    <w:rsid w:val="00A6221F"/>
    <w:rsid w:val="00A63713"/>
    <w:rsid w:val="00A65AE2"/>
    <w:rsid w:val="00A6723B"/>
    <w:rsid w:val="00A73EE3"/>
    <w:rsid w:val="00A82082"/>
    <w:rsid w:val="00A82871"/>
    <w:rsid w:val="00A8312D"/>
    <w:rsid w:val="00A84763"/>
    <w:rsid w:val="00A86452"/>
    <w:rsid w:val="00A86C60"/>
    <w:rsid w:val="00AB2D75"/>
    <w:rsid w:val="00AB5021"/>
    <w:rsid w:val="00AC1A63"/>
    <w:rsid w:val="00AC5EA2"/>
    <w:rsid w:val="00AC6162"/>
    <w:rsid w:val="00AD05A5"/>
    <w:rsid w:val="00AD06CC"/>
    <w:rsid w:val="00AD5213"/>
    <w:rsid w:val="00AD7285"/>
    <w:rsid w:val="00AF044F"/>
    <w:rsid w:val="00AF388E"/>
    <w:rsid w:val="00AF3ACB"/>
    <w:rsid w:val="00B0436B"/>
    <w:rsid w:val="00B106AD"/>
    <w:rsid w:val="00B248E1"/>
    <w:rsid w:val="00B24E6B"/>
    <w:rsid w:val="00B324E9"/>
    <w:rsid w:val="00B41655"/>
    <w:rsid w:val="00B43639"/>
    <w:rsid w:val="00B47722"/>
    <w:rsid w:val="00B57CC4"/>
    <w:rsid w:val="00B66769"/>
    <w:rsid w:val="00B72055"/>
    <w:rsid w:val="00B73BF6"/>
    <w:rsid w:val="00B76E62"/>
    <w:rsid w:val="00B82124"/>
    <w:rsid w:val="00B8372A"/>
    <w:rsid w:val="00B9429B"/>
    <w:rsid w:val="00BA17CD"/>
    <w:rsid w:val="00BA6032"/>
    <w:rsid w:val="00BA7FA0"/>
    <w:rsid w:val="00BB0C0A"/>
    <w:rsid w:val="00BB706D"/>
    <w:rsid w:val="00BC1510"/>
    <w:rsid w:val="00BC214E"/>
    <w:rsid w:val="00BC351F"/>
    <w:rsid w:val="00BD00C8"/>
    <w:rsid w:val="00BD34D6"/>
    <w:rsid w:val="00BD6965"/>
    <w:rsid w:val="00BE2D58"/>
    <w:rsid w:val="00BF0652"/>
    <w:rsid w:val="00BF1AAC"/>
    <w:rsid w:val="00BF27D5"/>
    <w:rsid w:val="00BF7A39"/>
    <w:rsid w:val="00C057D0"/>
    <w:rsid w:val="00C10A6E"/>
    <w:rsid w:val="00C14F4B"/>
    <w:rsid w:val="00C26768"/>
    <w:rsid w:val="00C3001D"/>
    <w:rsid w:val="00C4483F"/>
    <w:rsid w:val="00C56BD7"/>
    <w:rsid w:val="00C5780C"/>
    <w:rsid w:val="00C6408D"/>
    <w:rsid w:val="00C6679A"/>
    <w:rsid w:val="00C73D9F"/>
    <w:rsid w:val="00C81AFD"/>
    <w:rsid w:val="00C82A84"/>
    <w:rsid w:val="00C87D11"/>
    <w:rsid w:val="00C93831"/>
    <w:rsid w:val="00CA0B3A"/>
    <w:rsid w:val="00CB6B41"/>
    <w:rsid w:val="00CC6543"/>
    <w:rsid w:val="00CC6D48"/>
    <w:rsid w:val="00CD0B74"/>
    <w:rsid w:val="00CD1D45"/>
    <w:rsid w:val="00CD529C"/>
    <w:rsid w:val="00CE134A"/>
    <w:rsid w:val="00CE79E5"/>
    <w:rsid w:val="00D01952"/>
    <w:rsid w:val="00D05CAE"/>
    <w:rsid w:val="00D05E9F"/>
    <w:rsid w:val="00D11649"/>
    <w:rsid w:val="00D167B6"/>
    <w:rsid w:val="00D172A5"/>
    <w:rsid w:val="00D241B4"/>
    <w:rsid w:val="00D45537"/>
    <w:rsid w:val="00D5371B"/>
    <w:rsid w:val="00D5618D"/>
    <w:rsid w:val="00D62B9A"/>
    <w:rsid w:val="00D63ECF"/>
    <w:rsid w:val="00D64945"/>
    <w:rsid w:val="00D7354C"/>
    <w:rsid w:val="00D748B5"/>
    <w:rsid w:val="00D756FD"/>
    <w:rsid w:val="00D774C7"/>
    <w:rsid w:val="00DA298E"/>
    <w:rsid w:val="00DA4500"/>
    <w:rsid w:val="00DA4B16"/>
    <w:rsid w:val="00DB1E3E"/>
    <w:rsid w:val="00DB48C2"/>
    <w:rsid w:val="00DC004E"/>
    <w:rsid w:val="00DC0304"/>
    <w:rsid w:val="00DC0EF8"/>
    <w:rsid w:val="00DC7782"/>
    <w:rsid w:val="00DD1291"/>
    <w:rsid w:val="00DD3A47"/>
    <w:rsid w:val="00DD79FC"/>
    <w:rsid w:val="00DE11BA"/>
    <w:rsid w:val="00DE6A03"/>
    <w:rsid w:val="00DF46F7"/>
    <w:rsid w:val="00DF6276"/>
    <w:rsid w:val="00E06ACF"/>
    <w:rsid w:val="00E152C5"/>
    <w:rsid w:val="00E225EF"/>
    <w:rsid w:val="00E34BA7"/>
    <w:rsid w:val="00E44755"/>
    <w:rsid w:val="00E5583F"/>
    <w:rsid w:val="00E55F54"/>
    <w:rsid w:val="00E5641E"/>
    <w:rsid w:val="00E56446"/>
    <w:rsid w:val="00E56896"/>
    <w:rsid w:val="00E6005B"/>
    <w:rsid w:val="00E652BF"/>
    <w:rsid w:val="00E6556A"/>
    <w:rsid w:val="00E72DCF"/>
    <w:rsid w:val="00E7759D"/>
    <w:rsid w:val="00E845BC"/>
    <w:rsid w:val="00E86F50"/>
    <w:rsid w:val="00E92A4B"/>
    <w:rsid w:val="00E9493A"/>
    <w:rsid w:val="00E96F27"/>
    <w:rsid w:val="00EA27C0"/>
    <w:rsid w:val="00EA3C5A"/>
    <w:rsid w:val="00EB0AEE"/>
    <w:rsid w:val="00EB0FD9"/>
    <w:rsid w:val="00EB3AD7"/>
    <w:rsid w:val="00EB56F0"/>
    <w:rsid w:val="00EB5755"/>
    <w:rsid w:val="00EC420B"/>
    <w:rsid w:val="00EC6A5A"/>
    <w:rsid w:val="00EE0DFB"/>
    <w:rsid w:val="00EE7726"/>
    <w:rsid w:val="00EF1099"/>
    <w:rsid w:val="00EF238D"/>
    <w:rsid w:val="00EF6F68"/>
    <w:rsid w:val="00F06EA4"/>
    <w:rsid w:val="00F12691"/>
    <w:rsid w:val="00F142DC"/>
    <w:rsid w:val="00F203AA"/>
    <w:rsid w:val="00F238B5"/>
    <w:rsid w:val="00F27E7D"/>
    <w:rsid w:val="00F301D1"/>
    <w:rsid w:val="00F3211B"/>
    <w:rsid w:val="00F33C83"/>
    <w:rsid w:val="00F36F0D"/>
    <w:rsid w:val="00F37FC9"/>
    <w:rsid w:val="00F451AE"/>
    <w:rsid w:val="00F50FF1"/>
    <w:rsid w:val="00F64447"/>
    <w:rsid w:val="00F66B6D"/>
    <w:rsid w:val="00F73941"/>
    <w:rsid w:val="00F74C21"/>
    <w:rsid w:val="00F8214A"/>
    <w:rsid w:val="00F8247F"/>
    <w:rsid w:val="00F85513"/>
    <w:rsid w:val="00F85CB9"/>
    <w:rsid w:val="00FA2E64"/>
    <w:rsid w:val="00FB29A4"/>
    <w:rsid w:val="00FB30F2"/>
    <w:rsid w:val="00FB5E3A"/>
    <w:rsid w:val="00FB6151"/>
    <w:rsid w:val="00FC0484"/>
    <w:rsid w:val="00FC6843"/>
    <w:rsid w:val="00FD471C"/>
    <w:rsid w:val="00FD7889"/>
    <w:rsid w:val="00FE533E"/>
    <w:rsid w:val="00FF2417"/>
    <w:rsid w:val="00FF2758"/>
    <w:rsid w:val="00FF30AE"/>
    <w:rsid w:val="00FF40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9537"/>
    <o:shapelayout v:ext="edit">
      <o:idmap v:ext="edit" data="1"/>
    </o:shapelayout>
  </w:shapeDefaults>
  <w:decimalSymbol w:val=","/>
  <w:listSeparator w:val=";"/>
  <w14:docId w14:val="31AE71B8"/>
  <w15:docId w15:val="{E83A6152-CF29-4C7A-891C-379A5B11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D0648"/>
    <w:pPr>
      <w:spacing w:line="240" w:lineRule="exact"/>
    </w:pPr>
    <w:rPr>
      <w:rFonts w:ascii="Arial" w:hAnsi="Arial"/>
      <w:sz w:val="18"/>
      <w:szCs w:val="17"/>
      <w:lang w:eastAsia="zh-CN"/>
    </w:rPr>
  </w:style>
  <w:style w:type="paragraph" w:styleId="Kop1">
    <w:name w:val="heading 1"/>
    <w:basedOn w:val="Standaard"/>
    <w:next w:val="Standaard"/>
    <w:qFormat/>
    <w:rsid w:val="00D669ED"/>
    <w:pPr>
      <w:numPr>
        <w:numId w:val="15"/>
      </w:numPr>
      <w:tabs>
        <w:tab w:val="left" w:pos="284"/>
      </w:tabs>
      <w:spacing w:before="720" w:after="120" w:line="320" w:lineRule="exact"/>
      <w:outlineLvl w:val="0"/>
    </w:pPr>
    <w:rPr>
      <w:b/>
      <w:caps/>
      <w:sz w:val="24"/>
      <w:szCs w:val="24"/>
      <w:lang w:val="fr-FR"/>
    </w:rPr>
  </w:style>
  <w:style w:type="paragraph" w:styleId="Kop2">
    <w:name w:val="heading 2"/>
    <w:basedOn w:val="Standaard"/>
    <w:next w:val="Standaard"/>
    <w:qFormat/>
    <w:rsid w:val="00D669ED"/>
    <w:pPr>
      <w:numPr>
        <w:ilvl w:val="1"/>
        <w:numId w:val="15"/>
      </w:numPr>
      <w:tabs>
        <w:tab w:val="clear" w:pos="792"/>
        <w:tab w:val="num" w:pos="567"/>
      </w:tabs>
      <w:spacing w:before="360" w:after="240" w:line="320" w:lineRule="exact"/>
      <w:ind w:left="567" w:hanging="567"/>
      <w:outlineLvl w:val="1"/>
    </w:pPr>
    <w:rPr>
      <w:b/>
      <w:sz w:val="20"/>
      <w:szCs w:val="24"/>
      <w:lang w:val="fr-FR"/>
    </w:rPr>
  </w:style>
  <w:style w:type="paragraph" w:styleId="Kop3">
    <w:name w:val="heading 3"/>
    <w:basedOn w:val="Standaard"/>
    <w:next w:val="Standaard"/>
    <w:qFormat/>
    <w:rsid w:val="00D669ED"/>
    <w:pPr>
      <w:numPr>
        <w:ilvl w:val="2"/>
        <w:numId w:val="15"/>
      </w:numPr>
      <w:tabs>
        <w:tab w:val="left" w:pos="1247"/>
      </w:tabs>
      <w:spacing w:before="360" w:after="240"/>
      <w:outlineLvl w:val="2"/>
    </w:pPr>
    <w:rPr>
      <w:b/>
      <w:lang w:val="fr-FR"/>
    </w:rPr>
  </w:style>
  <w:style w:type="paragraph" w:styleId="Kop4">
    <w:name w:val="heading 4"/>
    <w:basedOn w:val="Kop3"/>
    <w:next w:val="Standaard"/>
    <w:qFormat/>
    <w:rsid w:val="00D669ED"/>
    <w:pPr>
      <w:numPr>
        <w:ilvl w:val="3"/>
      </w:numPr>
      <w:tabs>
        <w:tab w:val="clear" w:pos="1247"/>
      </w:tabs>
      <w:outlineLvl w:val="3"/>
    </w:pPr>
    <w:rPr>
      <w:b w:val="0"/>
    </w:rPr>
  </w:style>
  <w:style w:type="paragraph" w:styleId="Kop5">
    <w:name w:val="heading 5"/>
    <w:basedOn w:val="Kop4"/>
    <w:next w:val="Standaard"/>
    <w:qFormat/>
    <w:rsid w:val="00D669ED"/>
    <w:pPr>
      <w:numPr>
        <w:ilvl w:val="4"/>
      </w:numPr>
      <w:tabs>
        <w:tab w:val="left" w:pos="1247"/>
      </w:tabs>
      <w:outlineLvl w:val="4"/>
    </w:pPr>
  </w:style>
  <w:style w:type="paragraph" w:styleId="Kop6">
    <w:name w:val="heading 6"/>
    <w:basedOn w:val="Kop5"/>
    <w:next w:val="Standaard"/>
    <w:qFormat/>
    <w:rsid w:val="00D669ED"/>
    <w:pPr>
      <w:numPr>
        <w:ilvl w:val="0"/>
        <w:numId w:val="0"/>
      </w:numPr>
      <w:spacing w:before="240" w:after="60"/>
      <w:outlineLvl w:val="5"/>
    </w:pPr>
    <w:rPr>
      <w:b/>
      <w:bCs/>
      <w:szCs w:val="22"/>
    </w:rPr>
  </w:style>
  <w:style w:type="paragraph" w:styleId="Kop7">
    <w:name w:val="heading 7"/>
    <w:basedOn w:val="Standaard"/>
    <w:next w:val="Standaard"/>
    <w:qFormat/>
    <w:rsid w:val="0031191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Kop8">
    <w:name w:val="heading 8"/>
    <w:basedOn w:val="Standaard"/>
    <w:next w:val="Standaard"/>
    <w:qFormat/>
    <w:rsid w:val="0031191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qFormat/>
    <w:rsid w:val="0031191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D669ED"/>
    <w:pPr>
      <w:tabs>
        <w:tab w:val="center" w:pos="4536"/>
        <w:tab w:val="right" w:pos="9072"/>
      </w:tabs>
      <w:spacing w:before="120"/>
      <w:ind w:left="567"/>
      <w:jc w:val="both"/>
    </w:pPr>
  </w:style>
  <w:style w:type="paragraph" w:styleId="Voettekst">
    <w:name w:val="footer"/>
    <w:basedOn w:val="Standaard"/>
    <w:link w:val="VoettekstChar"/>
    <w:rsid w:val="00D669ED"/>
    <w:pPr>
      <w:tabs>
        <w:tab w:val="center" w:pos="4536"/>
        <w:tab w:val="right" w:pos="9072"/>
      </w:tabs>
      <w:spacing w:before="120"/>
      <w:ind w:left="567"/>
      <w:jc w:val="both"/>
    </w:pPr>
  </w:style>
  <w:style w:type="table" w:styleId="Tabelraster">
    <w:name w:val="Table Grid"/>
    <w:basedOn w:val="Standaardtabel"/>
    <w:rsid w:val="00784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rsid w:val="00D669ED"/>
    <w:rPr>
      <w:rFonts w:ascii="Verdana" w:hAnsi="Verdana"/>
      <w:sz w:val="14"/>
      <w:szCs w:val="14"/>
    </w:rPr>
  </w:style>
  <w:style w:type="paragraph" w:styleId="Ballontekst">
    <w:name w:val="Balloon Text"/>
    <w:basedOn w:val="Standaard"/>
    <w:semiHidden/>
    <w:rsid w:val="00311916"/>
    <w:rPr>
      <w:rFonts w:ascii="Tahoma" w:hAnsi="Tahoma" w:cs="Tahoma"/>
      <w:sz w:val="16"/>
      <w:szCs w:val="16"/>
    </w:rPr>
  </w:style>
  <w:style w:type="paragraph" w:styleId="Bloktekst">
    <w:name w:val="Block Text"/>
    <w:basedOn w:val="Standaard"/>
    <w:rsid w:val="00311916"/>
    <w:pPr>
      <w:spacing w:after="120"/>
      <w:ind w:left="1440" w:right="1440"/>
    </w:pPr>
  </w:style>
  <w:style w:type="paragraph" w:styleId="Plattetekst">
    <w:name w:val="Body Text"/>
    <w:basedOn w:val="Standaard"/>
    <w:rsid w:val="00311916"/>
    <w:pPr>
      <w:spacing w:after="120"/>
    </w:pPr>
  </w:style>
  <w:style w:type="paragraph" w:styleId="Plattetekst2">
    <w:name w:val="Body Text 2"/>
    <w:basedOn w:val="Standaard"/>
    <w:rsid w:val="00311916"/>
    <w:pPr>
      <w:spacing w:after="120" w:line="480" w:lineRule="auto"/>
    </w:pPr>
  </w:style>
  <w:style w:type="paragraph" w:styleId="Plattetekst3">
    <w:name w:val="Body Text 3"/>
    <w:basedOn w:val="Standaard"/>
    <w:rsid w:val="00311916"/>
    <w:pPr>
      <w:spacing w:after="120"/>
    </w:pPr>
    <w:rPr>
      <w:sz w:val="16"/>
      <w:szCs w:val="16"/>
    </w:rPr>
  </w:style>
  <w:style w:type="paragraph" w:styleId="Platteteksteersteinspringing">
    <w:name w:val="Body Text First Indent"/>
    <w:basedOn w:val="Plattetekst"/>
    <w:rsid w:val="00311916"/>
    <w:pPr>
      <w:ind w:firstLine="210"/>
    </w:pPr>
  </w:style>
  <w:style w:type="paragraph" w:styleId="Plattetekstinspringen">
    <w:name w:val="Body Text Indent"/>
    <w:basedOn w:val="Standaard"/>
    <w:rsid w:val="00311916"/>
    <w:pPr>
      <w:spacing w:after="120"/>
      <w:ind w:left="283"/>
    </w:pPr>
  </w:style>
  <w:style w:type="paragraph" w:styleId="Platteteksteersteinspringing2">
    <w:name w:val="Body Text First Indent 2"/>
    <w:basedOn w:val="Plattetekstinspringen"/>
    <w:rsid w:val="00311916"/>
    <w:pPr>
      <w:ind w:firstLine="210"/>
    </w:pPr>
  </w:style>
  <w:style w:type="paragraph" w:styleId="Plattetekstinspringen2">
    <w:name w:val="Body Text Indent 2"/>
    <w:basedOn w:val="Standaard"/>
    <w:rsid w:val="00311916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rsid w:val="00311916"/>
    <w:pPr>
      <w:spacing w:after="120"/>
      <w:ind w:left="283"/>
    </w:pPr>
    <w:rPr>
      <w:sz w:val="16"/>
      <w:szCs w:val="16"/>
    </w:rPr>
  </w:style>
  <w:style w:type="paragraph" w:styleId="Bijschrift">
    <w:name w:val="caption"/>
    <w:basedOn w:val="Standaard"/>
    <w:next w:val="Standaard"/>
    <w:qFormat/>
    <w:rsid w:val="00311916"/>
    <w:rPr>
      <w:b/>
      <w:bCs/>
      <w:sz w:val="20"/>
      <w:szCs w:val="20"/>
    </w:rPr>
  </w:style>
  <w:style w:type="paragraph" w:styleId="Afsluiting">
    <w:name w:val="Closing"/>
    <w:basedOn w:val="Standaard"/>
    <w:rsid w:val="00311916"/>
    <w:pPr>
      <w:ind w:left="4252"/>
    </w:pPr>
  </w:style>
  <w:style w:type="paragraph" w:styleId="Tekstopmerking">
    <w:name w:val="annotation text"/>
    <w:basedOn w:val="Standaard"/>
    <w:semiHidden/>
    <w:rsid w:val="0031191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311916"/>
    <w:rPr>
      <w:b/>
      <w:bCs/>
    </w:rPr>
  </w:style>
  <w:style w:type="paragraph" w:styleId="Datum">
    <w:name w:val="Date"/>
    <w:basedOn w:val="Standaard"/>
    <w:next w:val="Standaard"/>
    <w:rsid w:val="00311916"/>
  </w:style>
  <w:style w:type="paragraph" w:styleId="Documentstructuur">
    <w:name w:val="Document Map"/>
    <w:basedOn w:val="Standaard"/>
    <w:semiHidden/>
    <w:rsid w:val="003119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handtekening">
    <w:name w:val="E-mail Signature"/>
    <w:basedOn w:val="Standaard"/>
    <w:rsid w:val="00311916"/>
  </w:style>
  <w:style w:type="paragraph" w:styleId="Eindnoottekst">
    <w:name w:val="endnote text"/>
    <w:basedOn w:val="Standaard"/>
    <w:semiHidden/>
    <w:rsid w:val="00311916"/>
    <w:rPr>
      <w:sz w:val="20"/>
      <w:szCs w:val="20"/>
    </w:rPr>
  </w:style>
  <w:style w:type="paragraph" w:styleId="Adresenvelop">
    <w:name w:val="envelope address"/>
    <w:basedOn w:val="Standaard"/>
    <w:rsid w:val="00311916"/>
    <w:pPr>
      <w:framePr w:w="7920" w:h="1980" w:hRule="exact" w:hSpace="141" w:wrap="auto" w:hAnchor="page" w:xAlign="center" w:yAlign="bottom"/>
      <w:ind w:left="2880"/>
    </w:pPr>
    <w:rPr>
      <w:rFonts w:cs="Arial"/>
      <w:sz w:val="24"/>
      <w:szCs w:val="24"/>
    </w:rPr>
  </w:style>
  <w:style w:type="paragraph" w:styleId="Afzender">
    <w:name w:val="envelope return"/>
    <w:basedOn w:val="Standaard"/>
    <w:rsid w:val="00311916"/>
    <w:rPr>
      <w:rFonts w:cs="Arial"/>
      <w:sz w:val="20"/>
      <w:szCs w:val="20"/>
    </w:rPr>
  </w:style>
  <w:style w:type="paragraph" w:styleId="Voetnoottekst">
    <w:name w:val="footnote text"/>
    <w:basedOn w:val="Standaard"/>
    <w:semiHidden/>
    <w:rsid w:val="00311916"/>
    <w:rPr>
      <w:sz w:val="20"/>
      <w:szCs w:val="20"/>
    </w:rPr>
  </w:style>
  <w:style w:type="paragraph" w:styleId="HTML-adres">
    <w:name w:val="HTML Address"/>
    <w:basedOn w:val="Standaard"/>
    <w:rsid w:val="00311916"/>
    <w:rPr>
      <w:i/>
      <w:iCs/>
    </w:rPr>
  </w:style>
  <w:style w:type="paragraph" w:styleId="HTML-voorafopgemaakt">
    <w:name w:val="HTML Preformatted"/>
    <w:basedOn w:val="Standaard"/>
    <w:rsid w:val="00311916"/>
    <w:rPr>
      <w:rFonts w:ascii="Courier New" w:hAnsi="Courier New" w:cs="Courier New"/>
      <w:sz w:val="20"/>
      <w:szCs w:val="20"/>
    </w:rPr>
  </w:style>
  <w:style w:type="paragraph" w:styleId="Index1">
    <w:name w:val="index 1"/>
    <w:basedOn w:val="Standaard"/>
    <w:next w:val="Standaard"/>
    <w:autoRedefine/>
    <w:semiHidden/>
    <w:rsid w:val="00311916"/>
    <w:pPr>
      <w:ind w:left="170" w:hanging="170"/>
    </w:pPr>
  </w:style>
  <w:style w:type="paragraph" w:styleId="Index2">
    <w:name w:val="index 2"/>
    <w:basedOn w:val="Standaard"/>
    <w:next w:val="Standaard"/>
    <w:autoRedefine/>
    <w:semiHidden/>
    <w:rsid w:val="00311916"/>
    <w:pPr>
      <w:ind w:left="340" w:hanging="170"/>
    </w:pPr>
  </w:style>
  <w:style w:type="paragraph" w:styleId="Index3">
    <w:name w:val="index 3"/>
    <w:basedOn w:val="Standaard"/>
    <w:next w:val="Standaard"/>
    <w:autoRedefine/>
    <w:semiHidden/>
    <w:rsid w:val="00311916"/>
    <w:pPr>
      <w:ind w:left="510" w:hanging="170"/>
    </w:pPr>
  </w:style>
  <w:style w:type="paragraph" w:styleId="Index4">
    <w:name w:val="index 4"/>
    <w:basedOn w:val="Standaard"/>
    <w:next w:val="Standaard"/>
    <w:autoRedefine/>
    <w:semiHidden/>
    <w:rsid w:val="00311916"/>
    <w:pPr>
      <w:ind w:left="680" w:hanging="170"/>
    </w:pPr>
  </w:style>
  <w:style w:type="paragraph" w:styleId="Index5">
    <w:name w:val="index 5"/>
    <w:basedOn w:val="Standaard"/>
    <w:next w:val="Standaard"/>
    <w:autoRedefine/>
    <w:semiHidden/>
    <w:rsid w:val="00311916"/>
    <w:pPr>
      <w:ind w:left="850" w:hanging="170"/>
    </w:pPr>
  </w:style>
  <w:style w:type="paragraph" w:styleId="Index6">
    <w:name w:val="index 6"/>
    <w:basedOn w:val="Standaard"/>
    <w:next w:val="Standaard"/>
    <w:autoRedefine/>
    <w:semiHidden/>
    <w:rsid w:val="00311916"/>
    <w:pPr>
      <w:ind w:left="1020" w:hanging="170"/>
    </w:pPr>
  </w:style>
  <w:style w:type="paragraph" w:styleId="Index7">
    <w:name w:val="index 7"/>
    <w:basedOn w:val="Standaard"/>
    <w:next w:val="Standaard"/>
    <w:autoRedefine/>
    <w:semiHidden/>
    <w:rsid w:val="00311916"/>
    <w:pPr>
      <w:ind w:left="1190" w:hanging="170"/>
    </w:pPr>
  </w:style>
  <w:style w:type="paragraph" w:styleId="Index8">
    <w:name w:val="index 8"/>
    <w:basedOn w:val="Standaard"/>
    <w:next w:val="Standaard"/>
    <w:autoRedefine/>
    <w:semiHidden/>
    <w:rsid w:val="00311916"/>
    <w:pPr>
      <w:ind w:left="1360" w:hanging="170"/>
    </w:pPr>
  </w:style>
  <w:style w:type="paragraph" w:styleId="Index9">
    <w:name w:val="index 9"/>
    <w:basedOn w:val="Standaard"/>
    <w:next w:val="Standaard"/>
    <w:autoRedefine/>
    <w:semiHidden/>
    <w:rsid w:val="00311916"/>
    <w:pPr>
      <w:ind w:left="1530" w:hanging="170"/>
    </w:pPr>
  </w:style>
  <w:style w:type="paragraph" w:styleId="Indexkop">
    <w:name w:val="index heading"/>
    <w:basedOn w:val="Standaard"/>
    <w:next w:val="Index1"/>
    <w:semiHidden/>
    <w:rsid w:val="00311916"/>
    <w:rPr>
      <w:rFonts w:cs="Arial"/>
      <w:b/>
      <w:bCs/>
    </w:rPr>
  </w:style>
  <w:style w:type="paragraph" w:styleId="Lijst">
    <w:name w:val="List"/>
    <w:basedOn w:val="Standaard"/>
    <w:rsid w:val="00311916"/>
    <w:pPr>
      <w:ind w:left="283" w:hanging="283"/>
    </w:pPr>
  </w:style>
  <w:style w:type="paragraph" w:styleId="Lijst2">
    <w:name w:val="List 2"/>
    <w:basedOn w:val="Standaard"/>
    <w:rsid w:val="00311916"/>
    <w:pPr>
      <w:ind w:left="566" w:hanging="283"/>
    </w:pPr>
  </w:style>
  <w:style w:type="paragraph" w:styleId="Lijst3">
    <w:name w:val="List 3"/>
    <w:basedOn w:val="Standaard"/>
    <w:rsid w:val="00311916"/>
    <w:pPr>
      <w:ind w:left="849" w:hanging="283"/>
    </w:pPr>
  </w:style>
  <w:style w:type="paragraph" w:styleId="Lijst4">
    <w:name w:val="List 4"/>
    <w:basedOn w:val="Standaard"/>
    <w:rsid w:val="00311916"/>
    <w:pPr>
      <w:ind w:left="1132" w:hanging="283"/>
    </w:pPr>
  </w:style>
  <w:style w:type="paragraph" w:styleId="Lijst5">
    <w:name w:val="List 5"/>
    <w:basedOn w:val="Standaard"/>
    <w:rsid w:val="00311916"/>
    <w:pPr>
      <w:ind w:left="1415" w:hanging="283"/>
    </w:pPr>
  </w:style>
  <w:style w:type="paragraph" w:styleId="Lijstopsomteken">
    <w:name w:val="List Bullet"/>
    <w:basedOn w:val="Standaard"/>
    <w:rsid w:val="00311916"/>
    <w:pPr>
      <w:numPr>
        <w:numId w:val="1"/>
      </w:numPr>
    </w:pPr>
  </w:style>
  <w:style w:type="paragraph" w:styleId="Lijstopsomteken2">
    <w:name w:val="List Bullet 2"/>
    <w:basedOn w:val="Standaard"/>
    <w:rsid w:val="00311916"/>
    <w:pPr>
      <w:numPr>
        <w:numId w:val="2"/>
      </w:numPr>
    </w:pPr>
  </w:style>
  <w:style w:type="paragraph" w:styleId="Lijstopsomteken3">
    <w:name w:val="List Bullet 3"/>
    <w:basedOn w:val="Standaard"/>
    <w:rsid w:val="00311916"/>
    <w:pPr>
      <w:numPr>
        <w:numId w:val="3"/>
      </w:numPr>
    </w:pPr>
  </w:style>
  <w:style w:type="paragraph" w:styleId="Lijstopsomteken4">
    <w:name w:val="List Bullet 4"/>
    <w:basedOn w:val="Standaard"/>
    <w:rsid w:val="00311916"/>
    <w:pPr>
      <w:numPr>
        <w:numId w:val="4"/>
      </w:numPr>
    </w:pPr>
  </w:style>
  <w:style w:type="paragraph" w:styleId="Lijstopsomteken5">
    <w:name w:val="List Bullet 5"/>
    <w:basedOn w:val="Standaard"/>
    <w:rsid w:val="00311916"/>
    <w:pPr>
      <w:numPr>
        <w:numId w:val="5"/>
      </w:numPr>
    </w:pPr>
  </w:style>
  <w:style w:type="paragraph" w:styleId="Lijstvoortzetting">
    <w:name w:val="List Continue"/>
    <w:basedOn w:val="Standaard"/>
    <w:rsid w:val="00311916"/>
    <w:pPr>
      <w:spacing w:after="120"/>
      <w:ind w:left="283"/>
    </w:pPr>
  </w:style>
  <w:style w:type="paragraph" w:styleId="Lijstvoortzetting2">
    <w:name w:val="List Continue 2"/>
    <w:basedOn w:val="Standaard"/>
    <w:rsid w:val="00311916"/>
    <w:pPr>
      <w:spacing w:after="120"/>
      <w:ind w:left="566"/>
    </w:pPr>
  </w:style>
  <w:style w:type="paragraph" w:styleId="Lijstvoortzetting3">
    <w:name w:val="List Continue 3"/>
    <w:basedOn w:val="Standaard"/>
    <w:rsid w:val="00311916"/>
    <w:pPr>
      <w:spacing w:after="120"/>
      <w:ind w:left="849"/>
    </w:pPr>
  </w:style>
  <w:style w:type="paragraph" w:styleId="Lijstvoortzetting4">
    <w:name w:val="List Continue 4"/>
    <w:basedOn w:val="Standaard"/>
    <w:rsid w:val="00311916"/>
    <w:pPr>
      <w:spacing w:after="120"/>
      <w:ind w:left="1132"/>
    </w:pPr>
  </w:style>
  <w:style w:type="paragraph" w:styleId="Lijstvoortzetting5">
    <w:name w:val="List Continue 5"/>
    <w:basedOn w:val="Standaard"/>
    <w:rsid w:val="00311916"/>
    <w:pPr>
      <w:spacing w:after="120"/>
      <w:ind w:left="1415"/>
    </w:pPr>
  </w:style>
  <w:style w:type="paragraph" w:styleId="Lijstnummering">
    <w:name w:val="List Number"/>
    <w:basedOn w:val="Standaard"/>
    <w:rsid w:val="00311916"/>
    <w:pPr>
      <w:numPr>
        <w:numId w:val="6"/>
      </w:numPr>
    </w:pPr>
  </w:style>
  <w:style w:type="paragraph" w:styleId="Lijstnummering2">
    <w:name w:val="List Number 2"/>
    <w:basedOn w:val="Standaard"/>
    <w:rsid w:val="00311916"/>
    <w:pPr>
      <w:numPr>
        <w:numId w:val="7"/>
      </w:numPr>
    </w:pPr>
  </w:style>
  <w:style w:type="paragraph" w:styleId="Lijstnummering3">
    <w:name w:val="List Number 3"/>
    <w:basedOn w:val="Standaard"/>
    <w:rsid w:val="00311916"/>
    <w:pPr>
      <w:numPr>
        <w:numId w:val="8"/>
      </w:numPr>
    </w:pPr>
  </w:style>
  <w:style w:type="paragraph" w:styleId="Lijstnummering4">
    <w:name w:val="List Number 4"/>
    <w:basedOn w:val="Standaard"/>
    <w:rsid w:val="00311916"/>
    <w:pPr>
      <w:numPr>
        <w:numId w:val="9"/>
      </w:numPr>
    </w:pPr>
  </w:style>
  <w:style w:type="paragraph" w:styleId="Lijstnummering5">
    <w:name w:val="List Number 5"/>
    <w:basedOn w:val="Standaard"/>
    <w:rsid w:val="00311916"/>
    <w:pPr>
      <w:numPr>
        <w:numId w:val="10"/>
      </w:numPr>
    </w:pPr>
  </w:style>
  <w:style w:type="paragraph" w:styleId="Macrotekst">
    <w:name w:val="macro"/>
    <w:semiHidden/>
    <w:rsid w:val="003119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 w:cs="Courier New"/>
      <w:lang w:val="nl-NL" w:eastAsia="zh-CN"/>
    </w:rPr>
  </w:style>
  <w:style w:type="paragraph" w:styleId="Berichtkop">
    <w:name w:val="Message Header"/>
    <w:basedOn w:val="Standaard"/>
    <w:rsid w:val="003119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alweb">
    <w:name w:val="Normal (Web)"/>
    <w:basedOn w:val="Standaard"/>
    <w:rsid w:val="00311916"/>
    <w:rPr>
      <w:rFonts w:ascii="Times New Roman" w:hAnsi="Times New Roman"/>
      <w:sz w:val="24"/>
      <w:szCs w:val="24"/>
    </w:rPr>
  </w:style>
  <w:style w:type="paragraph" w:styleId="Standaardinspringing">
    <w:name w:val="Normal Indent"/>
    <w:basedOn w:val="Standaard"/>
    <w:rsid w:val="00311916"/>
    <w:pPr>
      <w:ind w:left="708"/>
    </w:pPr>
  </w:style>
  <w:style w:type="paragraph" w:styleId="Notitiekop">
    <w:name w:val="Note Heading"/>
    <w:basedOn w:val="Standaard"/>
    <w:next w:val="Standaard"/>
    <w:rsid w:val="00311916"/>
  </w:style>
  <w:style w:type="paragraph" w:styleId="Tekstzonderopmaak">
    <w:name w:val="Plain Text"/>
    <w:basedOn w:val="Standaard"/>
    <w:rsid w:val="00311916"/>
    <w:rPr>
      <w:rFonts w:ascii="Courier New" w:hAnsi="Courier New" w:cs="Courier New"/>
      <w:sz w:val="20"/>
      <w:szCs w:val="20"/>
    </w:rPr>
  </w:style>
  <w:style w:type="paragraph" w:styleId="Aanhef">
    <w:name w:val="Salutation"/>
    <w:basedOn w:val="Standaard"/>
    <w:next w:val="Standaard"/>
    <w:rsid w:val="00311916"/>
  </w:style>
  <w:style w:type="paragraph" w:styleId="Handtekening">
    <w:name w:val="Signature"/>
    <w:basedOn w:val="Standaard"/>
    <w:rsid w:val="00311916"/>
    <w:pPr>
      <w:ind w:left="4252"/>
    </w:pPr>
  </w:style>
  <w:style w:type="paragraph" w:styleId="Ondertitel">
    <w:name w:val="Subtitle"/>
    <w:basedOn w:val="Standaard"/>
    <w:qFormat/>
    <w:rsid w:val="00311916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Bronvermelding">
    <w:name w:val="table of authorities"/>
    <w:basedOn w:val="Standaard"/>
    <w:next w:val="Standaard"/>
    <w:semiHidden/>
    <w:rsid w:val="00311916"/>
    <w:pPr>
      <w:ind w:left="170" w:hanging="170"/>
    </w:pPr>
  </w:style>
  <w:style w:type="paragraph" w:styleId="Lijstmetafbeeldingen">
    <w:name w:val="table of figures"/>
    <w:basedOn w:val="Standaard"/>
    <w:next w:val="Standaard"/>
    <w:semiHidden/>
    <w:rsid w:val="00311916"/>
  </w:style>
  <w:style w:type="paragraph" w:styleId="Titel">
    <w:name w:val="Title"/>
    <w:basedOn w:val="Standaard"/>
    <w:qFormat/>
    <w:rsid w:val="0031191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Kopbronvermelding">
    <w:name w:val="toa heading"/>
    <w:basedOn w:val="Standaard"/>
    <w:next w:val="Standaard"/>
    <w:semiHidden/>
    <w:rsid w:val="00311916"/>
    <w:pPr>
      <w:spacing w:before="120"/>
    </w:pPr>
    <w:rPr>
      <w:rFonts w:cs="Arial"/>
      <w:b/>
      <w:bCs/>
      <w:sz w:val="24"/>
      <w:szCs w:val="24"/>
    </w:rPr>
  </w:style>
  <w:style w:type="paragraph" w:styleId="Inhopg1">
    <w:name w:val="toc 1"/>
    <w:basedOn w:val="Standaard"/>
    <w:next w:val="Standaard"/>
    <w:autoRedefine/>
    <w:semiHidden/>
    <w:rsid w:val="00D669ED"/>
    <w:pPr>
      <w:tabs>
        <w:tab w:val="left" w:pos="567"/>
        <w:tab w:val="right" w:pos="8494"/>
      </w:tabs>
      <w:spacing w:before="360" w:after="120"/>
      <w:ind w:right="284" w:hanging="567"/>
    </w:pPr>
    <w:rPr>
      <w:caps/>
      <w:sz w:val="22"/>
    </w:rPr>
  </w:style>
  <w:style w:type="paragraph" w:styleId="Inhopg2">
    <w:name w:val="toc 2"/>
    <w:basedOn w:val="Standaard"/>
    <w:next w:val="Standaard"/>
    <w:autoRedefine/>
    <w:semiHidden/>
    <w:rsid w:val="00D669ED"/>
    <w:pPr>
      <w:tabs>
        <w:tab w:val="left" w:pos="1134"/>
        <w:tab w:val="right" w:pos="8494"/>
      </w:tabs>
      <w:ind w:left="1134" w:right="284" w:hanging="567"/>
    </w:pPr>
    <w:rPr>
      <w:sz w:val="20"/>
    </w:rPr>
  </w:style>
  <w:style w:type="paragraph" w:styleId="Inhopg3">
    <w:name w:val="toc 3"/>
    <w:basedOn w:val="Standaard"/>
    <w:next w:val="Standaard"/>
    <w:autoRedefine/>
    <w:semiHidden/>
    <w:rsid w:val="00D669ED"/>
    <w:pPr>
      <w:tabs>
        <w:tab w:val="left" w:pos="1701"/>
        <w:tab w:val="right" w:pos="8494"/>
      </w:tabs>
      <w:ind w:left="1701" w:right="284" w:hanging="567"/>
    </w:pPr>
  </w:style>
  <w:style w:type="paragraph" w:styleId="Inhopg4">
    <w:name w:val="toc 4"/>
    <w:basedOn w:val="Standaard"/>
    <w:next w:val="Standaard"/>
    <w:autoRedefine/>
    <w:semiHidden/>
    <w:rsid w:val="00D669ED"/>
    <w:pPr>
      <w:ind w:left="510"/>
    </w:pPr>
  </w:style>
  <w:style w:type="paragraph" w:styleId="Inhopg5">
    <w:name w:val="toc 5"/>
    <w:basedOn w:val="Standaard"/>
    <w:next w:val="Standaard"/>
    <w:autoRedefine/>
    <w:semiHidden/>
    <w:rsid w:val="00311916"/>
    <w:pPr>
      <w:ind w:left="680"/>
    </w:pPr>
  </w:style>
  <w:style w:type="paragraph" w:styleId="Inhopg6">
    <w:name w:val="toc 6"/>
    <w:basedOn w:val="Standaard"/>
    <w:next w:val="Standaard"/>
    <w:autoRedefine/>
    <w:semiHidden/>
    <w:rsid w:val="00311916"/>
    <w:pPr>
      <w:ind w:left="850"/>
    </w:pPr>
  </w:style>
  <w:style w:type="paragraph" w:styleId="Inhopg7">
    <w:name w:val="toc 7"/>
    <w:basedOn w:val="Standaard"/>
    <w:next w:val="Standaard"/>
    <w:autoRedefine/>
    <w:semiHidden/>
    <w:rsid w:val="00311916"/>
    <w:pPr>
      <w:ind w:left="1020"/>
    </w:pPr>
  </w:style>
  <w:style w:type="paragraph" w:styleId="Inhopg8">
    <w:name w:val="toc 8"/>
    <w:basedOn w:val="Standaard"/>
    <w:next w:val="Standaard"/>
    <w:autoRedefine/>
    <w:semiHidden/>
    <w:rsid w:val="00311916"/>
    <w:pPr>
      <w:ind w:left="1190"/>
    </w:pPr>
  </w:style>
  <w:style w:type="paragraph" w:styleId="Inhopg9">
    <w:name w:val="toc 9"/>
    <w:basedOn w:val="Standaard"/>
    <w:next w:val="Standaard"/>
    <w:autoRedefine/>
    <w:semiHidden/>
    <w:rsid w:val="00311916"/>
    <w:pPr>
      <w:ind w:left="1360"/>
    </w:pPr>
  </w:style>
  <w:style w:type="character" w:styleId="Hyperlink">
    <w:name w:val="Hyperlink"/>
    <w:rsid w:val="00D669ED"/>
    <w:rPr>
      <w:rFonts w:ascii="Verdana" w:hAnsi="Verdana"/>
      <w:color w:val="0000FF"/>
      <w:sz w:val="17"/>
      <w:u w:val="single"/>
    </w:rPr>
  </w:style>
  <w:style w:type="paragraph" w:customStyle="1" w:styleId="NormalLeft22mm">
    <w:name w:val="Normal + Left: 22 mm"/>
    <w:basedOn w:val="Standaard"/>
    <w:rsid w:val="00D669ED"/>
    <w:pPr>
      <w:ind w:left="1247"/>
    </w:pPr>
  </w:style>
  <w:style w:type="paragraph" w:styleId="Lijstalinea">
    <w:name w:val="List Paragraph"/>
    <w:basedOn w:val="Standaard"/>
    <w:uiPriority w:val="34"/>
    <w:qFormat/>
    <w:rsid w:val="00EA27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Geenafstand">
    <w:name w:val="No Spacing"/>
    <w:uiPriority w:val="1"/>
    <w:qFormat/>
    <w:rsid w:val="006A6A2B"/>
    <w:rPr>
      <w:rFonts w:ascii="Calibri" w:eastAsiaTheme="minorHAnsi" w:hAnsi="Calibri" w:cs="Calibri"/>
      <w:sz w:val="22"/>
      <w:szCs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9F7236"/>
    <w:rPr>
      <w:rFonts w:ascii="Arial" w:hAnsi="Arial"/>
      <w:sz w:val="18"/>
      <w:szCs w:val="17"/>
      <w:lang w:eastAsia="zh-CN"/>
    </w:rPr>
  </w:style>
  <w:style w:type="character" w:customStyle="1" w:styleId="VoettekstChar">
    <w:name w:val="Voettekst Char"/>
    <w:basedOn w:val="Standaardalinea-lettertype"/>
    <w:link w:val="Voettekst"/>
    <w:rsid w:val="009F7236"/>
    <w:rPr>
      <w:rFonts w:ascii="Arial" w:hAnsi="Arial"/>
      <w:sz w:val="18"/>
      <w:szCs w:val="17"/>
      <w:lang w:eastAsia="zh-CN"/>
    </w:rPr>
  </w:style>
  <w:style w:type="character" w:customStyle="1" w:styleId="ui-provider">
    <w:name w:val="ui-provider"/>
    <w:basedOn w:val="Standaardalinea-lettertype"/>
    <w:rsid w:val="00835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lena.temmerman\AppData\Local\Microsoft\Windows\Temporary%20Internet%20Files\Content.Outlook\9EXSMV6M\D_sjabloon_brief_zonderformulier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45714C-B44C-47A6-B8DC-8A5466E8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D_sjabloon_brief_zonderformulier</Template>
  <TotalTime>0</TotalTime>
  <Pages>2</Pages>
  <Words>123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Selena Temmerman</dc:creator>
  <cp:lastModifiedBy>Evy De Bock</cp:lastModifiedBy>
  <cp:revision>7</cp:revision>
  <cp:lastPrinted>2025-02-11T10:30:00Z</cp:lastPrinted>
  <dcterms:created xsi:type="dcterms:W3CDTF">2025-02-07T06:14:00Z</dcterms:created>
  <dcterms:modified xsi:type="dcterms:W3CDTF">2025-02-11T12:33:00Z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1417148175</vt:i4>
  </property>
</Properties>
</file>